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da2ba" w14:textId="5dda2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II сессии Улытауского районного маслихата от 27 января 2021 года № 16 "О бюджетах поселков, сельских округов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Улытауского районного маслихата Карагандинской области от 4 ноября 2021 года № 79.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Улытауского районного маслихата "О бюджетах поселков, сельских округов на 2021-2023 годы" от 27 января 2021 года №16 (зарегистрировано в Реестре государственной регистрации нормативных правовых актов за №6173)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Жезды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176 209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2 747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173 462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176 210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Улытауского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199 052 тысяч тенге, в том числе: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3 715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195 337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199 265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-213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213 тысяч тенге: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213 тысяч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поселка Карсакпай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49 469 тысяч тенге, в том числе: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2 809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500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46 160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59 329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-9 860 тысяч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9 860 тысяч тенге: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9 860 тысяч тенге.";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Каракенгирского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72 003 тысяч тенге, в том числе: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1 122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70 881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72 013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 тысяч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 тысяч тенге: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 тысяч тенге.";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Шенберского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139 392 тысяч тенге, в том числе: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394 тысяч тенге;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138 998 тысяч тенге;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140 024 тысяч тенге;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-632 тысяч тенге;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632 тысяч тенге: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632 тысяч тенге.";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Утвердить бюджет Егиндинского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45 952 тысяч тенге, в том числе: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665 тысяч тенге;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45 287 тысяч тенге;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46 188 тысяч тенге;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-236 тысяч тенге;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236 тысяч тенге: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236 тысяч тенге.";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Алгабасского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53 238 тысяч тенге, в том числе: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1 364 тысяч тенге;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51 874 тысяч тенге;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53 240 тысяч тенге;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тысяч тенге;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тысяч тенге: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тысяч тенге.";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Мибулакского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45 760 тысяч тенге, в том числе: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1 512 тысяч тенге;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44 248 тысяч тенге;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45 762 тысяч тенге;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тысяч тенге;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тысяч тенге: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тысяч тенге.";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Сарысуского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93 665 тысяч тенге, в том числе: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1 750 тысяч тенге;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91 915 тысяч тенге;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93 665 тысяч тенге;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Утвердить бюджет Жанкельдинского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49 828 тысяч тенге, в том числе: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634 тысяч тенге;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49 194 тысяч тенге;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49 837 тысяч тенге;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 тысяч тенге;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 тысяч тенге: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 тысяч тенге.";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Терсакканского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59 831 тысяч тенге, в том числе: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1 075 тысяч тенге;</w:t>
      </w:r>
    </w:p>
    <w:bookmarkEnd w:id="184"/>
    <w:bookmarkStart w:name="z2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85"/>
    <w:bookmarkStart w:name="z2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86"/>
    <w:bookmarkStart w:name="z20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58 756 тысяч тенге;</w:t>
      </w:r>
    </w:p>
    <w:bookmarkEnd w:id="187"/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59 835 тысяч тенге;</w:t>
      </w:r>
    </w:p>
    <w:bookmarkEnd w:id="188"/>
    <w:bookmarkStart w:name="z20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89"/>
    <w:bookmarkStart w:name="z20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90"/>
    <w:bookmarkStart w:name="z20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91"/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92"/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3"/>
    <w:bookmarkStart w:name="z2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94"/>
    <w:bookmarkStart w:name="z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тысяч тенге;</w:t>
      </w:r>
    </w:p>
    <w:bookmarkEnd w:id="195"/>
    <w:bookmarkStart w:name="z21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тысяч тенге:</w:t>
      </w:r>
    </w:p>
    <w:bookmarkEnd w:id="196"/>
    <w:bookmarkStart w:name="z21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97"/>
    <w:bookmarkStart w:name="z21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8"/>
    <w:bookmarkStart w:name="z21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тысяч тенге.";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21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Утвердить бюджет Борсенгирского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00"/>
    <w:bookmarkStart w:name="z21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74 013 тысяч тенге, в том числе:</w:t>
      </w:r>
    </w:p>
    <w:bookmarkEnd w:id="201"/>
    <w:bookmarkStart w:name="z21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921 тысяч тенге;</w:t>
      </w:r>
    </w:p>
    <w:bookmarkEnd w:id="202"/>
    <w:bookmarkStart w:name="z21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03"/>
    <w:bookmarkStart w:name="z22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04"/>
    <w:bookmarkStart w:name="z22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73 092 тысяч тенге;</w:t>
      </w:r>
    </w:p>
    <w:bookmarkEnd w:id="205"/>
    <w:bookmarkStart w:name="z22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74 028 тысяч тенге;</w:t>
      </w:r>
    </w:p>
    <w:bookmarkEnd w:id="206"/>
    <w:bookmarkStart w:name="z22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07"/>
    <w:bookmarkStart w:name="z22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8"/>
    <w:bookmarkStart w:name="z22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09"/>
    <w:bookmarkStart w:name="z22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10"/>
    <w:bookmarkStart w:name="z22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1"/>
    <w:bookmarkStart w:name="z22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12"/>
    <w:bookmarkStart w:name="z22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 тысяч тенге;</w:t>
      </w:r>
    </w:p>
    <w:bookmarkEnd w:id="213"/>
    <w:bookmarkStart w:name="z23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 тысяч тенге:</w:t>
      </w:r>
    </w:p>
    <w:bookmarkEnd w:id="214"/>
    <w:bookmarkStart w:name="z23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15"/>
    <w:bookmarkStart w:name="z23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16"/>
    <w:bookmarkStart w:name="z23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 тысяч тенге.";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23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Утвердить бюджет Коскольского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18"/>
    <w:bookmarkStart w:name="z23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57 594 тысяч тенге, в том числе:</w:t>
      </w:r>
    </w:p>
    <w:bookmarkEnd w:id="219"/>
    <w:bookmarkStart w:name="z23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1 471 тысяч тенге;</w:t>
      </w:r>
    </w:p>
    <w:bookmarkEnd w:id="220"/>
    <w:bookmarkStart w:name="z23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21"/>
    <w:bookmarkStart w:name="z23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22"/>
    <w:bookmarkStart w:name="z24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56 123 тысяч тенге;</w:t>
      </w:r>
    </w:p>
    <w:bookmarkEnd w:id="223"/>
    <w:bookmarkStart w:name="z24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57 595 тысяч тенге;</w:t>
      </w:r>
    </w:p>
    <w:bookmarkEnd w:id="224"/>
    <w:bookmarkStart w:name="z24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25"/>
    <w:bookmarkStart w:name="z24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26"/>
    <w:bookmarkStart w:name="z24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27"/>
    <w:bookmarkStart w:name="z24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28"/>
    <w:bookmarkStart w:name="z24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29"/>
    <w:bookmarkStart w:name="z24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30"/>
    <w:bookmarkStart w:name="z24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тысяч тенге;</w:t>
      </w:r>
    </w:p>
    <w:bookmarkEnd w:id="231"/>
    <w:bookmarkStart w:name="z24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тысяч тенге:</w:t>
      </w:r>
    </w:p>
    <w:bookmarkEnd w:id="232"/>
    <w:bookmarkStart w:name="z25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33"/>
    <w:bookmarkStart w:name="z25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34"/>
    <w:bookmarkStart w:name="z25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тысяч тенге.";</w:t>
      </w:r>
    </w:p>
    <w:bookmarkEnd w:id="2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Улытауского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ноября 2021 года №79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</w:t>
            </w:r>
          </w:p>
        </w:tc>
      </w:tr>
    </w:tbl>
    <w:bookmarkStart w:name="z258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Жезды на 2021 год</w:t>
      </w:r>
    </w:p>
    <w:bookmarkEnd w:id="2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ноября 2021 года №79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</w:t>
            </w:r>
          </w:p>
        </w:tc>
      </w:tr>
    </w:tbl>
    <w:bookmarkStart w:name="z261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Улытауского сельского округа на 2021 год</w:t>
      </w:r>
    </w:p>
    <w:bookmarkEnd w:id="2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ноября 2021 года №79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</w:t>
            </w:r>
          </w:p>
        </w:tc>
      </w:tr>
    </w:tbl>
    <w:bookmarkStart w:name="z265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Актас на 2021 год</w:t>
      </w:r>
    </w:p>
    <w:bookmarkEnd w:id="2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ноября 2021 года №79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</w:t>
            </w:r>
          </w:p>
        </w:tc>
      </w:tr>
    </w:tbl>
    <w:bookmarkStart w:name="z268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Карсакпай на 2021 год</w:t>
      </w:r>
    </w:p>
    <w:bookmarkEnd w:id="2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ноября 2021 года №79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</w:t>
            </w:r>
          </w:p>
        </w:tc>
      </w:tr>
    </w:tbl>
    <w:bookmarkStart w:name="z271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Каракенгирского сельского округа на 2021 год</w:t>
      </w:r>
    </w:p>
    <w:bookmarkEnd w:id="2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ноября 2021 года №79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</w:t>
            </w:r>
          </w:p>
        </w:tc>
      </w:tr>
    </w:tbl>
    <w:bookmarkStart w:name="z274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Аманкельдинского сельского округа на 2021 год</w:t>
      </w:r>
    </w:p>
    <w:bookmarkEnd w:id="2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ноября 2021 года №79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</w:t>
            </w:r>
          </w:p>
        </w:tc>
      </w:tr>
    </w:tbl>
    <w:bookmarkStart w:name="z277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Шенберского сельского округа на 2021 год</w:t>
      </w:r>
    </w:p>
    <w:bookmarkEnd w:id="2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ноября 2021 года №79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</w:t>
            </w:r>
          </w:p>
        </w:tc>
      </w:tr>
    </w:tbl>
    <w:bookmarkStart w:name="z280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Егиндинского сельского округа на 2021 год</w:t>
      </w:r>
    </w:p>
    <w:bookmarkEnd w:id="2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ноября 2021 года №79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</w:t>
            </w:r>
          </w:p>
        </w:tc>
      </w:tr>
    </w:tbl>
    <w:bookmarkStart w:name="z283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2021 год</w:t>
      </w:r>
    </w:p>
    <w:bookmarkEnd w:id="2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ноября 2021 года №79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</w:t>
            </w:r>
          </w:p>
        </w:tc>
      </w:tr>
    </w:tbl>
    <w:bookmarkStart w:name="z287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Мибулакского сельского округа на 2021 год</w:t>
      </w:r>
    </w:p>
    <w:bookmarkEnd w:id="2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ноября 2021 года №79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</w:t>
            </w:r>
          </w:p>
        </w:tc>
      </w:tr>
    </w:tbl>
    <w:bookmarkStart w:name="z290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Сарысуского сельского округа на 2021 год</w:t>
      </w:r>
    </w:p>
    <w:bookmarkEnd w:id="2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ноября 2021 года №79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</w:t>
            </w:r>
          </w:p>
        </w:tc>
      </w:tr>
    </w:tbl>
    <w:bookmarkStart w:name="z293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Жанкельдинского сельского округа на 2021 год</w:t>
      </w:r>
    </w:p>
    <w:bookmarkEnd w:id="2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ноября 2021 года №79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</w:t>
            </w:r>
          </w:p>
        </w:tc>
      </w:tr>
    </w:tbl>
    <w:bookmarkStart w:name="z296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Терсакканского сельского округа на 2021 год</w:t>
      </w:r>
    </w:p>
    <w:bookmarkEnd w:id="2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ноября 2021 года №79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</w:t>
            </w:r>
          </w:p>
        </w:tc>
      </w:tr>
    </w:tbl>
    <w:bookmarkStart w:name="z299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Борсенгирского сельского округа на 2021 год</w:t>
      </w:r>
    </w:p>
    <w:bookmarkEnd w:id="2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ноября 2021 года №79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</w:t>
            </w:r>
          </w:p>
        </w:tc>
      </w:tr>
    </w:tbl>
    <w:bookmarkStart w:name="z302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Коскольского сельского округа на 2021 год</w:t>
      </w:r>
    </w:p>
    <w:bookmarkEnd w:id="2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ноября 2021 года №79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</w:t>
            </w:r>
          </w:p>
        </w:tc>
      </w:tr>
    </w:tbl>
    <w:bookmarkStart w:name="z305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в составе бюджетов поселков, сельских округов на 2021 год</w:t>
      </w:r>
    </w:p>
    <w:bookmarkEnd w:id="2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поселка Жезды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доплат к должностным окладам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бонусов по факторно-балльной шкале административным государственным служащим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культурно-досугового центра п.Жезды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Улытауского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бонусов по факторно-балльной шкале административным государственным служащим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служебного жилья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поселка Актас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бонусов по факторно-балльной шкале административным государственным служащим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поселка Карсакпай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бонусов по факторно-балльной шкале административным государственным служащим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расходы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Каракенгирского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бонусов по факторно-балльной шкале административным государственным служащим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Аманкельдинского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бонусов по факторно-балльной шкале административным государственным служащим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Шенберского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бонусов по факторно-балльной шкале административным государственным служащим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Егиндинского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бонусов по факторно-балльной шкале административным государственным служащим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расходы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Алгабасского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бонусов по факторно-балльной шкале административным государственным служащим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Мибулакского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бонусов по факторно-балльной шкале административным государственным служащим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Сарысуского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бонусов по факторно-балльной шкале административным государственным служащим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Жанкельдинского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бонусов по факторно-балльной шкале административным государственным служащим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Терсакканского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бонусов по факторно-балльной шкале административным государственным служащим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здания акимата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Борсенгирского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бонусов по факторно-балльной шкале административным государственным служащим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Коскольского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бонусов по факторно-балльной шкале административным государственным служащим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