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33a4" w14:textId="7a83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Улытауского районного маслихата от 27 января 2021 года № 16 "О бюджетах поселков,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июля 2021 года № 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2021-2023 годы" от 27 января 2021 года № 16 (зарегистрировано в Реестре государственной регистрации нормативных правовых актов за № 6173)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202 634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199 887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202 635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223 323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219 608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223 536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57 035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56 916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61 064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-4 029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69 548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67 992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79 408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-9 860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9 860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9 860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82 376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81 254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82 386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63 704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62 832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66 291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-2 587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2 587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2 587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141 230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140 836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141 862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51 681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51 016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51 917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53 488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1 364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52 124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53 490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52 313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1 512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50 801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52 315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100 624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98 874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100 624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49 511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48 877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49 520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62 049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1 075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60 974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62 053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99 001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98 080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99 016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66 028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64 557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66 029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января2021 года №16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аслихата от 27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№16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поселков, сельских округов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бонусов по факторно-балльной шкале административным государственным служащим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культурно-досугового центра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служебного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