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b602" w14:textId="c76b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Осакаровском районе</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29 ноября 2021 года № 82/05.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Осакаровском районе.</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Осакаровского района Ламбекова Нурлана Рымбаевича.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29 ноября 2021 года № 82/05</w:t>
            </w:r>
          </w:p>
        </w:tc>
      </w:tr>
    </w:tbl>
    <w:bookmarkStart w:name="z10" w:id="4"/>
    <w:p>
      <w:pPr>
        <w:spacing w:after="0"/>
        <w:ind w:left="0"/>
        <w:jc w:val="left"/>
      </w:pPr>
      <w:r>
        <w:rPr>
          <w:rFonts w:ascii="Times New Roman"/>
          <w:b/>
          <w:i w:val="false"/>
          <w:color w:val="000000"/>
        </w:rPr>
        <w:t xml:space="preserve"> Правила предоставления коммунальных услуг в Осакаровском районе</w:t>
      </w:r>
    </w:p>
    <w:bookmarkEnd w:id="4"/>
    <w:p>
      <w:pPr>
        <w:spacing w:after="0"/>
        <w:ind w:left="0"/>
        <w:jc w:val="both"/>
      </w:pPr>
      <w:r>
        <w:rPr>
          <w:rFonts w:ascii="Times New Roman"/>
          <w:b w:val="false"/>
          <w:i w:val="false"/>
          <w:color w:val="ff0000"/>
          <w:sz w:val="28"/>
        </w:rPr>
        <w:t xml:space="preserve">
      Сноска. Правила – в редакции постановления акимата Осакаровского района Карагандинской области от 13.02.2026 </w:t>
      </w:r>
      <w:r>
        <w:rPr>
          <w:rFonts w:ascii="Times New Roman"/>
          <w:b w:val="false"/>
          <w:i w:val="false"/>
          <w:color w:val="ff0000"/>
          <w:sz w:val="28"/>
        </w:rPr>
        <w:t>№ 15/01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Осакаровском районе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14"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5" w:id="8"/>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8"/>
    <w:bookmarkStart w:name="z16" w:id="9"/>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9"/>
    <w:bookmarkStart w:name="z17" w:id="10"/>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0"/>
    <w:bookmarkStart w:name="z18" w:id="11"/>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1"/>
    <w:bookmarkStart w:name="z19" w:id="12"/>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3"/>
    <w:bookmarkStart w:name="z21" w:id="14"/>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4"/>
    <w:bookmarkStart w:name="z22" w:id="15"/>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5"/>
    <w:bookmarkStart w:name="z23" w:id="16"/>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6"/>
    <w:bookmarkStart w:name="z24" w:id="17"/>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5" w:id="18"/>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8"/>
    <w:bookmarkStart w:name="z26" w:id="19"/>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9"/>
    <w:bookmarkStart w:name="z27" w:id="20"/>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0"/>
    <w:bookmarkStart w:name="z28" w:id="21"/>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1"/>
    <w:bookmarkStart w:name="z29" w:id="22"/>
    <w:p>
      <w:pPr>
        <w:spacing w:after="0"/>
        <w:ind w:left="0"/>
        <w:jc w:val="both"/>
      </w:pPr>
      <w:r>
        <w:rPr>
          <w:rFonts w:ascii="Times New Roman"/>
          <w:b w:val="false"/>
          <w:i w:val="false"/>
          <w:color w:val="000000"/>
          <w:sz w:val="28"/>
        </w:rPr>
        <w:t>
      15) водоснабжение – совокупность мероприятий, обеспечивающих забор, хранение, подготовку, подачу и распределение водных ресурсов;</w:t>
      </w:r>
    </w:p>
    <w:bookmarkEnd w:id="22"/>
    <w:bookmarkStart w:name="z30" w:id="23"/>
    <w:p>
      <w:pPr>
        <w:spacing w:after="0"/>
        <w:ind w:left="0"/>
        <w:jc w:val="both"/>
      </w:pPr>
      <w:r>
        <w:rPr>
          <w:rFonts w:ascii="Times New Roman"/>
          <w:b w:val="false"/>
          <w:i w:val="false"/>
          <w:color w:val="000000"/>
          <w:sz w:val="28"/>
        </w:rPr>
        <w:t>
      16)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3"/>
    <w:bookmarkStart w:name="z31" w:id="24"/>
    <w:p>
      <w:pPr>
        <w:spacing w:after="0"/>
        <w:ind w:left="0"/>
        <w:jc w:val="both"/>
      </w:pPr>
      <w:r>
        <w:rPr>
          <w:rFonts w:ascii="Times New Roman"/>
          <w:b w:val="false"/>
          <w:i w:val="false"/>
          <w:color w:val="000000"/>
          <w:sz w:val="28"/>
        </w:rPr>
        <w:t>
      17)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4"/>
    <w:bookmarkStart w:name="z32" w:id="25"/>
    <w:p>
      <w:pPr>
        <w:spacing w:after="0"/>
        <w:ind w:left="0"/>
        <w:jc w:val="both"/>
      </w:pPr>
      <w:r>
        <w:rPr>
          <w:rFonts w:ascii="Times New Roman"/>
          <w:b w:val="false"/>
          <w:i w:val="false"/>
          <w:color w:val="000000"/>
          <w:sz w:val="28"/>
        </w:rPr>
        <w:t>
      18)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5"/>
    <w:bookmarkStart w:name="z33" w:id="26"/>
    <w:p>
      <w:pPr>
        <w:spacing w:after="0"/>
        <w:ind w:left="0"/>
        <w:jc w:val="both"/>
      </w:pPr>
      <w:r>
        <w:rPr>
          <w:rFonts w:ascii="Times New Roman"/>
          <w:b w:val="false"/>
          <w:i w:val="false"/>
          <w:color w:val="000000"/>
          <w:sz w:val="28"/>
        </w:rPr>
        <w:t>
      19)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6"/>
    <w:bookmarkStart w:name="z34" w:id="27"/>
    <w:p>
      <w:pPr>
        <w:spacing w:after="0"/>
        <w:ind w:left="0"/>
        <w:jc w:val="both"/>
      </w:pPr>
      <w:r>
        <w:rPr>
          <w:rFonts w:ascii="Times New Roman"/>
          <w:b w:val="false"/>
          <w:i w:val="false"/>
          <w:color w:val="000000"/>
          <w:sz w:val="28"/>
        </w:rPr>
        <w:t>
      20) твердые бытовые отходы – коммунальные отходы в твердой форме;</w:t>
      </w:r>
    </w:p>
    <w:bookmarkEnd w:id="27"/>
    <w:bookmarkStart w:name="z35" w:id="28"/>
    <w:p>
      <w:pPr>
        <w:spacing w:after="0"/>
        <w:ind w:left="0"/>
        <w:jc w:val="both"/>
      </w:pPr>
      <w:r>
        <w:rPr>
          <w:rFonts w:ascii="Times New Roman"/>
          <w:b w:val="false"/>
          <w:i w:val="false"/>
          <w:color w:val="000000"/>
          <w:sz w:val="28"/>
        </w:rPr>
        <w:t>
      21)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8"/>
    <w:bookmarkStart w:name="z36" w:id="29"/>
    <w:p>
      <w:pPr>
        <w:spacing w:after="0"/>
        <w:ind w:left="0"/>
        <w:jc w:val="both"/>
      </w:pPr>
      <w:r>
        <w:rPr>
          <w:rFonts w:ascii="Times New Roman"/>
          <w:b w:val="false"/>
          <w:i w:val="false"/>
          <w:color w:val="000000"/>
          <w:sz w:val="28"/>
        </w:rPr>
        <w:t>
      22)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9"/>
    <w:bookmarkStart w:name="z37" w:id="30"/>
    <w:p>
      <w:pPr>
        <w:spacing w:after="0"/>
        <w:ind w:left="0"/>
        <w:jc w:val="both"/>
      </w:pPr>
      <w:r>
        <w:rPr>
          <w:rFonts w:ascii="Times New Roman"/>
          <w:b w:val="false"/>
          <w:i w:val="false"/>
          <w:color w:val="000000"/>
          <w:sz w:val="28"/>
        </w:rPr>
        <w:t>
      23)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0"/>
    <w:bookmarkStart w:name="z38" w:id="31"/>
    <w:p>
      <w:pPr>
        <w:spacing w:after="0"/>
        <w:ind w:left="0"/>
        <w:jc w:val="both"/>
      </w:pPr>
      <w:r>
        <w:rPr>
          <w:rFonts w:ascii="Times New Roman"/>
          <w:b w:val="false"/>
          <w:i w:val="false"/>
          <w:color w:val="000000"/>
          <w:sz w:val="28"/>
        </w:rPr>
        <w:t>
      24)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39" w:id="32"/>
    <w:p>
      <w:pPr>
        <w:spacing w:after="0"/>
        <w:ind w:left="0"/>
        <w:jc w:val="both"/>
      </w:pPr>
      <w:r>
        <w:rPr>
          <w:rFonts w:ascii="Times New Roman"/>
          <w:b w:val="false"/>
          <w:i w:val="false"/>
          <w:color w:val="000000"/>
          <w:sz w:val="28"/>
        </w:rPr>
        <w:t>
      25)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2"/>
    <w:bookmarkStart w:name="z40" w:id="33"/>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3"/>
    <w:bookmarkStart w:name="z41" w:id="34"/>
    <w:p>
      <w:pPr>
        <w:spacing w:after="0"/>
        <w:ind w:left="0"/>
        <w:jc w:val="both"/>
      </w:pPr>
      <w:r>
        <w:rPr>
          <w:rFonts w:ascii="Times New Roman"/>
          <w:b w:val="false"/>
          <w:i w:val="false"/>
          <w:color w:val="000000"/>
          <w:sz w:val="28"/>
        </w:rPr>
        <w:t>
      27)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4"/>
    <w:bookmarkStart w:name="z42" w:id="35"/>
    <w:p>
      <w:pPr>
        <w:spacing w:after="0"/>
        <w:ind w:left="0"/>
        <w:jc w:val="both"/>
      </w:pPr>
      <w:r>
        <w:rPr>
          <w:rFonts w:ascii="Times New Roman"/>
          <w:b w:val="false"/>
          <w:i w:val="false"/>
          <w:color w:val="000000"/>
          <w:sz w:val="28"/>
        </w:rPr>
        <w:t>
      28) электроснабжение – деятельность по производству, передаче и продаже потребителям электрической энергии.</w:t>
      </w:r>
    </w:p>
    <w:bookmarkEnd w:id="35"/>
    <w:bookmarkStart w:name="z43" w:id="36"/>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6"/>
    <w:bookmarkStart w:name="z44" w:id="37"/>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7"/>
    <w:bookmarkStart w:name="z45" w:id="3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8"/>
    <w:bookmarkStart w:name="z46" w:id="39"/>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9"/>
    <w:bookmarkStart w:name="z47" w:id="40"/>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0"/>
    <w:bookmarkStart w:name="z48" w:id="41"/>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1"/>
    <w:bookmarkStart w:name="z49" w:id="42"/>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2"/>
    <w:bookmarkStart w:name="z50" w:id="43"/>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3"/>
    <w:bookmarkStart w:name="z51" w:id="44"/>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4"/>
    <w:bookmarkStart w:name="z52" w:id="45"/>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5"/>
    <w:bookmarkStart w:name="z53" w:id="46"/>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6"/>
    <w:bookmarkStart w:name="z54" w:id="47"/>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7"/>
    <w:bookmarkStart w:name="z55" w:id="48"/>
    <w:p>
      <w:pPr>
        <w:spacing w:after="0"/>
        <w:ind w:left="0"/>
        <w:jc w:val="both"/>
      </w:pPr>
      <w:r>
        <w:rPr>
          <w:rFonts w:ascii="Times New Roman"/>
          <w:b w:val="false"/>
          <w:i w:val="false"/>
          <w:color w:val="000000"/>
          <w:sz w:val="28"/>
        </w:rPr>
        <w:t>
      2) электроснабжения – в соответствии с качеством электрической энергии, установленным законодательством Республики Казахстан – круглосуточно в течение года;</w:t>
      </w:r>
    </w:p>
    <w:bookmarkEnd w:id="48"/>
    <w:bookmarkStart w:name="z56" w:id="49"/>
    <w:p>
      <w:pPr>
        <w:spacing w:after="0"/>
        <w:ind w:left="0"/>
        <w:jc w:val="both"/>
      </w:pPr>
      <w:r>
        <w:rPr>
          <w:rFonts w:ascii="Times New Roman"/>
          <w:b w:val="false"/>
          <w:i w:val="false"/>
          <w:color w:val="000000"/>
          <w:sz w:val="28"/>
        </w:rPr>
        <w:t>
      3) холодного и горячего водоснабжения – в соответствии с качеством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9"/>
    <w:bookmarkStart w:name="z57" w:id="50"/>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0"/>
    <w:bookmarkStart w:name="z58" w:id="51"/>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51"/>
    <w:bookmarkStart w:name="z59" w:id="52"/>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2"/>
    <w:bookmarkStart w:name="z60" w:id="5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3"/>
    <w:bookmarkStart w:name="z61" w:id="54"/>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4"/>
    <w:bookmarkStart w:name="z62" w:id="55"/>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5"/>
    <w:bookmarkStart w:name="z63" w:id="56"/>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обеспечивающим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6"/>
    <w:bookmarkStart w:name="z64" w:id="57"/>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7"/>
    <w:bookmarkStart w:name="z65" w:id="58"/>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государственным учреждением "Отдел жилищно-коммунального хозяйства, пассажирского транспорта, автомобильных дорог и жилищной инспекции Осакаровского района".</w:t>
      </w:r>
    </w:p>
    <w:bookmarkEnd w:id="58"/>
    <w:bookmarkStart w:name="z66" w:id="59"/>
    <w:p>
      <w:pPr>
        <w:spacing w:after="0"/>
        <w:ind w:left="0"/>
        <w:jc w:val="both"/>
      </w:pPr>
      <w:r>
        <w:rPr>
          <w:rFonts w:ascii="Times New Roman"/>
          <w:b w:val="false"/>
          <w:i w:val="false"/>
          <w:color w:val="000000"/>
          <w:sz w:val="28"/>
        </w:rPr>
        <w:t>
      13. Государственное учреждение "Отдел жилищно-коммунального хозяйства, пассажирского транспорта, автомобильных дорог и жилищной инспекции Осакаровского района"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9"/>
    <w:bookmarkStart w:name="z67" w:id="60"/>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0"/>
    <w:bookmarkStart w:name="z68" w:id="61"/>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69" w:id="62"/>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организовывают работы по подготовке объекта кондоминиума к отопительному сезону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и проведения отопительного сезона в Карагандинской области, утвержденными решением Карагандинского областного маслихата от 14 марта 2013 года №129 (зарегистрировано в реестре государственной регистрации нормативных правовых актов № 2311).</w:t>
      </w:r>
    </w:p>
    <w:bookmarkEnd w:id="62"/>
    <w:bookmarkStart w:name="z70" w:id="63"/>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bookmarkStart w:name="z71" w:id="64"/>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72"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73"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74"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75"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76"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77"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78"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79"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80" w:id="73"/>
    <w:p>
      <w:pPr>
        <w:spacing w:after="0"/>
        <w:ind w:left="0"/>
        <w:jc w:val="both"/>
      </w:pPr>
      <w:r>
        <w:rPr>
          <w:rFonts w:ascii="Times New Roman"/>
          <w:b w:val="false"/>
          <w:i w:val="false"/>
          <w:color w:val="000000"/>
          <w:sz w:val="28"/>
        </w:rPr>
        <w:t>
      19.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81" w:id="74"/>
    <w:p>
      <w:pPr>
        <w:spacing w:after="0"/>
        <w:ind w:left="0"/>
        <w:jc w:val="both"/>
      </w:pPr>
      <w:r>
        <w:rPr>
          <w:rFonts w:ascii="Times New Roman"/>
          <w:b w:val="false"/>
          <w:i w:val="false"/>
          <w:color w:val="000000"/>
          <w:sz w:val="28"/>
        </w:rPr>
        <w:t>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82" w:id="75"/>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5"/>
    <w:bookmarkStart w:name="z83" w:id="76"/>
    <w:p>
      <w:pPr>
        <w:spacing w:after="0"/>
        <w:ind w:left="0"/>
        <w:jc w:val="both"/>
      </w:pPr>
      <w:r>
        <w:rPr>
          <w:rFonts w:ascii="Times New Roman"/>
          <w:b w:val="false"/>
          <w:i w:val="false"/>
          <w:color w:val="000000"/>
          <w:sz w:val="28"/>
        </w:rPr>
        <w:t>
      22. Потребитель:</w:t>
      </w:r>
    </w:p>
    <w:bookmarkEnd w:id="76"/>
    <w:bookmarkStart w:name="z84"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85" w:id="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8"/>
    <w:bookmarkStart w:name="z86"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87"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88"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89" w:id="8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90"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91"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bookmarkStart w:name="z92" w:id="85"/>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жилищно-коммунального хозяйства".</w:t>
      </w:r>
    </w:p>
    <w:bookmarkEnd w:id="85"/>
    <w:bookmarkStart w:name="z93" w:id="86"/>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6"/>
    <w:bookmarkStart w:name="z94" w:id="87"/>
    <w:p>
      <w:pPr>
        <w:spacing w:after="0"/>
        <w:ind w:left="0"/>
        <w:jc w:val="both"/>
      </w:pPr>
      <w:r>
        <w:rPr>
          <w:rFonts w:ascii="Times New Roman"/>
          <w:b w:val="false"/>
          <w:i w:val="false"/>
          <w:color w:val="000000"/>
          <w:sz w:val="28"/>
        </w:rPr>
        <w:t>
      23. Поставщик:</w:t>
      </w:r>
    </w:p>
    <w:bookmarkEnd w:id="87"/>
    <w:bookmarkStart w:name="z95" w:id="8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8"/>
    <w:bookmarkStart w:name="z96" w:id="89"/>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9"/>
    <w:bookmarkStart w:name="z97" w:id="9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0"/>
    <w:bookmarkStart w:name="z98" w:id="9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1"/>
    <w:bookmarkStart w:name="z99" w:id="9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2"/>
    <w:bookmarkStart w:name="z100" w:id="9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93"/>
    <w:bookmarkStart w:name="z101" w:id="9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4"/>
    <w:bookmarkStart w:name="z102" w:id="95"/>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5"/>
    <w:bookmarkStart w:name="z103" w:id="9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6"/>
    <w:bookmarkStart w:name="z104" w:id="97"/>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7"/>
    <w:bookmarkStart w:name="z105" w:id="98"/>
    <w:p>
      <w:pPr>
        <w:spacing w:after="0"/>
        <w:ind w:left="0"/>
        <w:jc w:val="left"/>
      </w:pPr>
      <w:r>
        <w:rPr>
          <w:rFonts w:ascii="Times New Roman"/>
          <w:b/>
          <w:i w:val="false"/>
          <w:color w:val="000000"/>
        </w:rPr>
        <w:t xml:space="preserve"> Глава 4. Порядок расчета и оплаты коммунальных услуг</w:t>
      </w:r>
    </w:p>
    <w:bookmarkEnd w:id="98"/>
    <w:bookmarkStart w:name="z106" w:id="99"/>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предоставления коммунальных услуг, утвержденным приказом исполняющего обязанности Министра индустрии и инфраструктурного развития Республики Казахстан от 29 апреля 2020 года №249 (зарегистрировано в Реестре государственной регистрации нормативных правовых актов № 20542).</w:t>
      </w:r>
    </w:p>
    <w:bookmarkEnd w:id="99"/>
    <w:bookmarkStart w:name="z107" w:id="100"/>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0"/>
    <w:bookmarkStart w:name="z108" w:id="101"/>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1"/>
    <w:bookmarkStart w:name="z109" w:id="102"/>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2"/>
    <w:bookmarkStart w:name="z110" w:id="103"/>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3"/>
    <w:bookmarkStart w:name="z111" w:id="104"/>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4"/>
    <w:bookmarkStart w:name="z112" w:id="105"/>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5"/>
    <w:bookmarkStart w:name="z113" w:id="106"/>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106"/>
    <w:bookmarkStart w:name="z114" w:id="107"/>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07"/>
    <w:bookmarkStart w:name="z115" w:id="108"/>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8"/>
    <w:bookmarkStart w:name="z116" w:id="109"/>
    <w:p>
      <w:pPr>
        <w:spacing w:after="0"/>
        <w:ind w:left="0"/>
        <w:jc w:val="both"/>
      </w:pPr>
      <w:r>
        <w:rPr>
          <w:rFonts w:ascii="Times New Roman"/>
          <w:b w:val="false"/>
          <w:i w:val="false"/>
          <w:color w:val="000000"/>
          <w:sz w:val="28"/>
        </w:rPr>
        <w:t>
      34.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9"/>
    <w:bookmarkStart w:name="z117" w:id="110"/>
    <w:p>
      <w:pPr>
        <w:spacing w:after="0"/>
        <w:ind w:left="0"/>
        <w:jc w:val="both"/>
      </w:pPr>
      <w:r>
        <w:rPr>
          <w:rFonts w:ascii="Times New Roman"/>
          <w:b w:val="false"/>
          <w:i w:val="false"/>
          <w:color w:val="000000"/>
          <w:sz w:val="28"/>
        </w:rPr>
        <w:t>
      35. Все спорные вопросы между поставщиком и потребителем решаются в установленном законодательством порядке.</w:t>
      </w:r>
    </w:p>
    <w:bookmarkEnd w:id="110"/>
    <w:bookmarkStart w:name="z118" w:id="111"/>
    <w:p>
      <w:pPr>
        <w:spacing w:after="0"/>
        <w:ind w:left="0"/>
        <w:jc w:val="left"/>
      </w:pPr>
      <w:r>
        <w:rPr>
          <w:rFonts w:ascii="Times New Roman"/>
          <w:b/>
          <w:i w:val="false"/>
          <w:color w:val="000000"/>
        </w:rPr>
        <w:t xml:space="preserve"> Глава 5. Требования и порядок работы ЕРЦ.</w:t>
      </w:r>
    </w:p>
    <w:bookmarkEnd w:id="111"/>
    <w:bookmarkStart w:name="z119" w:id="112"/>
    <w:p>
      <w:pPr>
        <w:spacing w:after="0"/>
        <w:ind w:left="0"/>
        <w:jc w:val="both"/>
      </w:pPr>
      <w:r>
        <w:rPr>
          <w:rFonts w:ascii="Times New Roman"/>
          <w:b w:val="false"/>
          <w:i w:val="false"/>
          <w:color w:val="000000"/>
          <w:sz w:val="28"/>
        </w:rPr>
        <w:t>
      36. Государственное учреждение "Отдел жилищно-коммунального хозяйства, пассажирского транспорта, автомобильных дорог и жилищной инспекции Осакаровского района" организуют конкурс по отбору ЕРЦ на основании утвержденных критериев, соответствующих требованиям законодательства.</w:t>
      </w:r>
    </w:p>
    <w:bookmarkEnd w:id="112"/>
    <w:bookmarkStart w:name="z120" w:id="113"/>
    <w:p>
      <w:pPr>
        <w:spacing w:after="0"/>
        <w:ind w:left="0"/>
        <w:jc w:val="both"/>
      </w:pPr>
      <w:r>
        <w:rPr>
          <w:rFonts w:ascii="Times New Roman"/>
          <w:b w:val="false"/>
          <w:i w:val="false"/>
          <w:color w:val="000000"/>
          <w:sz w:val="28"/>
        </w:rPr>
        <w:t>
      37. На территории Осакаровского района государственным учреждением "Отдел жилищно-коммунального хозяйства, пассажирского транспорта, автомобильных дорог и жилищной инспекции Осакаровского района" может быть определен один или несколько ЕРЦ, которые осуществляют деятельность в пределах района, включая его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3"/>
    <w:bookmarkStart w:name="z121" w:id="114"/>
    <w:p>
      <w:pPr>
        <w:spacing w:after="0"/>
        <w:ind w:left="0"/>
        <w:jc w:val="both"/>
      </w:pPr>
      <w:r>
        <w:rPr>
          <w:rFonts w:ascii="Times New Roman"/>
          <w:b w:val="false"/>
          <w:i w:val="false"/>
          <w:color w:val="000000"/>
          <w:sz w:val="28"/>
        </w:rPr>
        <w:t>
      38.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4"/>
    <w:bookmarkStart w:name="z122" w:id="115"/>
    <w:p>
      <w:pPr>
        <w:spacing w:after="0"/>
        <w:ind w:left="0"/>
        <w:jc w:val="both"/>
      </w:pPr>
      <w:r>
        <w:rPr>
          <w:rFonts w:ascii="Times New Roman"/>
          <w:b w:val="false"/>
          <w:i w:val="false"/>
          <w:color w:val="000000"/>
          <w:sz w:val="28"/>
        </w:rPr>
        <w:t>
      39.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5"/>
    <w:bookmarkStart w:name="z123" w:id="116"/>
    <w:p>
      <w:pPr>
        <w:spacing w:after="0"/>
        <w:ind w:left="0"/>
        <w:jc w:val="both"/>
      </w:pPr>
      <w:r>
        <w:rPr>
          <w:rFonts w:ascii="Times New Roman"/>
          <w:b w:val="false"/>
          <w:i w:val="false"/>
          <w:color w:val="000000"/>
          <w:sz w:val="28"/>
        </w:rPr>
        <w:t>
      40. ЕРЦ осуществляет проверку достоверности сведений о расчетных счетах, представленных поставщиком.</w:t>
      </w:r>
    </w:p>
    <w:bookmarkEnd w:id="116"/>
    <w:bookmarkStart w:name="z124" w:id="117"/>
    <w:p>
      <w:pPr>
        <w:spacing w:after="0"/>
        <w:ind w:left="0"/>
        <w:jc w:val="both"/>
      </w:pPr>
      <w:r>
        <w:rPr>
          <w:rFonts w:ascii="Times New Roman"/>
          <w:b w:val="false"/>
          <w:i w:val="false"/>
          <w:color w:val="000000"/>
          <w:sz w:val="28"/>
        </w:rPr>
        <w:t>
      41.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надлежащее выполнение функций с соответствие с установленными требованиями.</w:t>
      </w:r>
    </w:p>
    <w:bookmarkEnd w:id="117"/>
    <w:bookmarkStart w:name="z125" w:id="118"/>
    <w:p>
      <w:pPr>
        <w:spacing w:after="0"/>
        <w:ind w:left="0"/>
        <w:jc w:val="both"/>
      </w:pPr>
      <w:r>
        <w:rPr>
          <w:rFonts w:ascii="Times New Roman"/>
          <w:b w:val="false"/>
          <w:i w:val="false"/>
          <w:color w:val="000000"/>
          <w:sz w:val="28"/>
        </w:rPr>
        <w:t>
      42. ЕРЦ несет полную ответственность за соответствие информации, предоставленной Поставщиком и выставленным счетам.</w:t>
      </w:r>
    </w:p>
    <w:bookmarkEnd w:id="118"/>
    <w:bookmarkStart w:name="z126" w:id="119"/>
    <w:p>
      <w:pPr>
        <w:spacing w:after="0"/>
        <w:ind w:left="0"/>
        <w:jc w:val="both"/>
      </w:pPr>
      <w:r>
        <w:rPr>
          <w:rFonts w:ascii="Times New Roman"/>
          <w:b w:val="false"/>
          <w:i w:val="false"/>
          <w:color w:val="000000"/>
          <w:sz w:val="28"/>
        </w:rPr>
        <w:t>
      43.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9"/>
    <w:bookmarkStart w:name="z127" w:id="120"/>
    <w:p>
      <w:pPr>
        <w:spacing w:after="0"/>
        <w:ind w:left="0"/>
        <w:jc w:val="both"/>
      </w:pPr>
      <w:r>
        <w:rPr>
          <w:rFonts w:ascii="Times New Roman"/>
          <w:b w:val="false"/>
          <w:i w:val="false"/>
          <w:color w:val="000000"/>
          <w:sz w:val="28"/>
        </w:rPr>
        <w:t>
      44. В случае выявления несоответствий ЕРЦ инициирует:</w:t>
      </w:r>
    </w:p>
    <w:bookmarkEnd w:id="120"/>
    <w:bookmarkStart w:name="z128" w:id="121"/>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1"/>
    <w:bookmarkStart w:name="z129" w:id="122"/>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2"/>
    <w:bookmarkStart w:name="z130" w:id="123"/>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3"/>
    <w:bookmarkStart w:name="z131" w:id="124"/>
    <w:p>
      <w:pPr>
        <w:spacing w:after="0"/>
        <w:ind w:left="0"/>
        <w:jc w:val="both"/>
      </w:pPr>
      <w:r>
        <w:rPr>
          <w:rFonts w:ascii="Times New Roman"/>
          <w:b w:val="false"/>
          <w:i w:val="false"/>
          <w:color w:val="000000"/>
          <w:sz w:val="28"/>
        </w:rPr>
        <w:t>
      45.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4"/>
    <w:bookmarkStart w:name="z132" w:id="125"/>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5"/>
    <w:bookmarkStart w:name="z133" w:id="126"/>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6"/>
    <w:bookmarkStart w:name="z134" w:id="127"/>
    <w:p>
      <w:pPr>
        <w:spacing w:after="0"/>
        <w:ind w:left="0"/>
        <w:jc w:val="both"/>
      </w:pPr>
      <w:r>
        <w:rPr>
          <w:rFonts w:ascii="Times New Roman"/>
          <w:b w:val="false"/>
          <w:i w:val="false"/>
          <w:color w:val="000000"/>
          <w:sz w:val="28"/>
        </w:rPr>
        <w:t>
      3) зафиксировать в случае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7"/>
    <w:bookmarkStart w:name="z135" w:id="128"/>
    <w:p>
      <w:pPr>
        <w:spacing w:after="0"/>
        <w:ind w:left="0"/>
        <w:jc w:val="both"/>
      </w:pPr>
      <w:r>
        <w:rPr>
          <w:rFonts w:ascii="Times New Roman"/>
          <w:b w:val="false"/>
          <w:i w:val="false"/>
          <w:color w:val="000000"/>
          <w:sz w:val="28"/>
        </w:rPr>
        <w:t>
      46. Результаты всех проверок подлежат документальному оформлению и хранению в течение не менее трех лет с даты проведения.</w:t>
      </w:r>
    </w:p>
    <w:bookmarkEnd w:id="128"/>
    <w:bookmarkStart w:name="z136" w:id="129"/>
    <w:p>
      <w:pPr>
        <w:spacing w:after="0"/>
        <w:ind w:left="0"/>
        <w:jc w:val="both"/>
      </w:pPr>
      <w:r>
        <w:rPr>
          <w:rFonts w:ascii="Times New Roman"/>
          <w:b w:val="false"/>
          <w:i w:val="false"/>
          <w:color w:val="000000"/>
          <w:sz w:val="28"/>
        </w:rPr>
        <w:t>
      47. Требования к ЕРЦ:</w:t>
      </w:r>
    </w:p>
    <w:bookmarkEnd w:id="129"/>
    <w:bookmarkStart w:name="z137" w:id="130"/>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0"/>
    <w:bookmarkStart w:name="z138" w:id="131"/>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1"/>
    <w:bookmarkStart w:name="z139" w:id="132"/>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2"/>
    <w:bookmarkStart w:name="z140" w:id="133"/>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3"/>
    <w:bookmarkStart w:name="z141" w:id="134"/>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4"/>
    <w:bookmarkStart w:name="z142" w:id="135"/>
    <w:p>
      <w:pPr>
        <w:spacing w:after="0"/>
        <w:ind w:left="0"/>
        <w:jc w:val="both"/>
      </w:pPr>
      <w:r>
        <w:rPr>
          <w:rFonts w:ascii="Times New Roman"/>
          <w:b w:val="false"/>
          <w:i w:val="false"/>
          <w:color w:val="000000"/>
          <w:sz w:val="28"/>
        </w:rPr>
        <w:t>
      48. Функции ЕРЦ:</w:t>
      </w:r>
    </w:p>
    <w:bookmarkEnd w:id="135"/>
    <w:bookmarkStart w:name="z143" w:id="136"/>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6"/>
    <w:bookmarkStart w:name="z144" w:id="137"/>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7"/>
    <w:bookmarkStart w:name="z145" w:id="138"/>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8"/>
    <w:bookmarkStart w:name="z146" w:id="139"/>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39"/>
    <w:bookmarkStart w:name="z147" w:id="140"/>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0"/>
    <w:bookmarkStart w:name="z148" w:id="141"/>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1"/>
    <w:bookmarkStart w:name="z149" w:id="142"/>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2"/>
    <w:bookmarkStart w:name="z150" w:id="143"/>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3"/>
    <w:bookmarkStart w:name="z151" w:id="144"/>
    <w:p>
      <w:pPr>
        <w:spacing w:after="0"/>
        <w:ind w:left="0"/>
        <w:jc w:val="both"/>
      </w:pPr>
      <w:r>
        <w:rPr>
          <w:rFonts w:ascii="Times New Roman"/>
          <w:b w:val="false"/>
          <w:i w:val="false"/>
          <w:color w:val="000000"/>
          <w:sz w:val="28"/>
        </w:rPr>
        <w:t>
      49. Оценка результативности деятельности ЕРЦ:</w:t>
      </w:r>
    </w:p>
    <w:bookmarkEnd w:id="144"/>
    <w:bookmarkStart w:name="z152" w:id="145"/>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5"/>
    <w:bookmarkStart w:name="z153" w:id="146"/>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6"/>
    <w:bookmarkStart w:name="z154" w:id="147"/>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7"/>
    <w:bookmarkStart w:name="z155" w:id="148"/>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8"/>
    <w:bookmarkStart w:name="z156" w:id="149"/>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49"/>
    <w:bookmarkStart w:name="z157" w:id="150"/>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0"/>
    <w:bookmarkStart w:name="z158" w:id="151"/>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1"/>
    <w:bookmarkStart w:name="z159" w:id="152"/>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счета;</w:t>
      </w:r>
    </w:p>
    <w:bookmarkEnd w:id="152"/>
    <w:bookmarkStart w:name="z160" w:id="153"/>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Осакаровского района" осуществляют контроль за достижением установленных ориентиров в рамках договорных отношений с ЕРЦ;</w:t>
      </w:r>
    </w:p>
    <w:bookmarkEnd w:id="153"/>
    <w:bookmarkStart w:name="z161" w:id="154"/>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4"/>
    <w:bookmarkStart w:name="z162" w:id="155"/>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5"/>
    <w:bookmarkStart w:name="z163" w:id="156"/>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6"/>
    <w:bookmarkStart w:name="z164" w:id="157"/>
    <w:p>
      <w:pPr>
        <w:spacing w:after="0"/>
        <w:ind w:left="0"/>
        <w:jc w:val="left"/>
      </w:pPr>
      <w:r>
        <w:rPr>
          <w:rFonts w:ascii="Times New Roman"/>
          <w:b/>
          <w:i w:val="false"/>
          <w:color w:val="000000"/>
        </w:rPr>
        <w:t xml:space="preserve"> Глава 6. Порядок разрешения разногласий</w:t>
      </w:r>
    </w:p>
    <w:bookmarkEnd w:id="157"/>
    <w:bookmarkStart w:name="z165" w:id="158"/>
    <w:p>
      <w:pPr>
        <w:spacing w:after="0"/>
        <w:ind w:left="0"/>
        <w:jc w:val="both"/>
      </w:pPr>
      <w:r>
        <w:rPr>
          <w:rFonts w:ascii="Times New Roman"/>
          <w:b w:val="false"/>
          <w:i w:val="false"/>
          <w:color w:val="000000"/>
          <w:sz w:val="28"/>
        </w:rPr>
        <w:t>
      50.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коммунальной услуги надлежащего качества.</w:t>
      </w:r>
    </w:p>
    <w:bookmarkEnd w:id="158"/>
    <w:bookmarkStart w:name="z166" w:id="159"/>
    <w:p>
      <w:pPr>
        <w:spacing w:after="0"/>
        <w:ind w:left="0"/>
        <w:jc w:val="both"/>
      </w:pPr>
      <w:r>
        <w:rPr>
          <w:rFonts w:ascii="Times New Roman"/>
          <w:b w:val="false"/>
          <w:i w:val="false"/>
          <w:color w:val="000000"/>
          <w:sz w:val="28"/>
        </w:rPr>
        <w:t>
      51.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9"/>
    <w:bookmarkStart w:name="z167" w:id="16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0"/>
    <w:bookmarkStart w:name="z168" w:id="161"/>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1"/>
    <w:bookmarkStart w:name="z169" w:id="162"/>
    <w:p>
      <w:pPr>
        <w:spacing w:after="0"/>
        <w:ind w:left="0"/>
        <w:jc w:val="both"/>
      </w:pPr>
      <w:r>
        <w:rPr>
          <w:rFonts w:ascii="Times New Roman"/>
          <w:b w:val="false"/>
          <w:i w:val="false"/>
          <w:color w:val="000000"/>
          <w:sz w:val="28"/>
        </w:rPr>
        <w:t>
      52.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2"/>
    <w:bookmarkStart w:name="z170" w:id="16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3"/>
    <w:bookmarkStart w:name="z171" w:id="164"/>
    <w:p>
      <w:pPr>
        <w:spacing w:after="0"/>
        <w:ind w:left="0"/>
        <w:jc w:val="both"/>
      </w:pPr>
      <w:r>
        <w:rPr>
          <w:rFonts w:ascii="Times New Roman"/>
          <w:b w:val="false"/>
          <w:i w:val="false"/>
          <w:color w:val="000000"/>
          <w:sz w:val="28"/>
        </w:rPr>
        <w:t>
      2) характер ухудшения качества коммунальных услуг;</w:t>
      </w:r>
    </w:p>
    <w:bookmarkEnd w:id="164"/>
    <w:bookmarkStart w:name="z172" w:id="16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5"/>
    <w:bookmarkStart w:name="z173" w:id="16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6"/>
    <w:bookmarkStart w:name="z174" w:id="16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7"/>
    <w:bookmarkStart w:name="z175" w:id="168"/>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подписываются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8"/>
    <w:bookmarkStart w:name="z176" w:id="169"/>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9"/>
    <w:bookmarkStart w:name="z177" w:id="170"/>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0"/>
    <w:bookmarkStart w:name="z178" w:id="171"/>
    <w:p>
      <w:pPr>
        <w:spacing w:after="0"/>
        <w:ind w:left="0"/>
        <w:jc w:val="both"/>
      </w:pPr>
      <w:r>
        <w:rPr>
          <w:rFonts w:ascii="Times New Roman"/>
          <w:b w:val="false"/>
          <w:i w:val="false"/>
          <w:color w:val="000000"/>
          <w:sz w:val="28"/>
        </w:rPr>
        <w:t>
      53.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1"/>
    <w:bookmarkStart w:name="z179" w:id="17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2"/>
    <w:bookmarkStart w:name="z180" w:id="173"/>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3"/>
    <w:bookmarkStart w:name="z181" w:id="174"/>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4"/>
    <w:bookmarkStart w:name="z182" w:id="175"/>
    <w:p>
      <w:pPr>
        <w:spacing w:after="0"/>
        <w:ind w:left="0"/>
        <w:jc w:val="both"/>
      </w:pPr>
      <w:r>
        <w:rPr>
          <w:rFonts w:ascii="Times New Roman"/>
          <w:b w:val="false"/>
          <w:i w:val="false"/>
          <w:color w:val="000000"/>
          <w:sz w:val="28"/>
        </w:rPr>
        <w:t xml:space="preserve">
      54.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75"/>
    <w:bookmarkStart w:name="z183" w:id="176"/>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истечению тридцати календарных дней поставщик передает иск в суд о взыскании с потребителя предъявленной суммы.</w:t>
      </w:r>
    </w:p>
    <w:bookmarkEnd w:id="176"/>
    <w:bookmarkStart w:name="z184" w:id="177"/>
    <w:p>
      <w:pPr>
        <w:spacing w:after="0"/>
        <w:ind w:left="0"/>
        <w:jc w:val="left"/>
      </w:pPr>
      <w:r>
        <w:rPr>
          <w:rFonts w:ascii="Times New Roman"/>
          <w:b/>
          <w:i w:val="false"/>
          <w:color w:val="000000"/>
        </w:rPr>
        <w:t xml:space="preserve"> Глава 7. Заключительные положения</w:t>
      </w:r>
    </w:p>
    <w:bookmarkEnd w:id="177"/>
    <w:bookmarkStart w:name="z185" w:id="178"/>
    <w:p>
      <w:pPr>
        <w:spacing w:after="0"/>
        <w:ind w:left="0"/>
        <w:jc w:val="both"/>
      </w:pPr>
      <w:r>
        <w:rPr>
          <w:rFonts w:ascii="Times New Roman"/>
          <w:b w:val="false"/>
          <w:i w:val="false"/>
          <w:color w:val="000000"/>
          <w:sz w:val="28"/>
        </w:rPr>
        <w:t>
      55. Вопросы в сфере предоставления коммунальных услуг неурегулированные настоящими Правилами, регулируются иными законодательными актами Республики Казахстан.</w:t>
      </w:r>
    </w:p>
    <w:bookmarkEnd w:id="178"/>
    <w:bookmarkStart w:name="z186" w:id="17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