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877a" w14:textId="ad98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декабря 2021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123 133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60 107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60 494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- 11 385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11 385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11 385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85 270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57 690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87 941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48 141 тысяч тенге, в том числе по: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7 134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41 007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50 381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2 240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51 316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52 322 тысяч тенге, в том числе по: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50 613 тысяч тенге;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52 472 тысяч тенге;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тенге, в том числе: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29 574 тысяч тенге, в том числе по: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1 224 тысяч тенге;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28 350 тысяч тенге;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29 574 тысяч тенге;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89"/>
    <w:bookmarkStart w:name="z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35 155 тысяч тенге, в том числе по:</w:t>
      </w:r>
    </w:p>
    <w:bookmarkEnd w:id="90"/>
    <w:bookmarkStart w:name="z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1 684 тысяч тенге;</w:t>
      </w:r>
    </w:p>
    <w:bookmarkEnd w:id="91"/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2"/>
    <w:bookmarkStart w:name="z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3"/>
    <w:bookmarkStart w:name="z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33 471 тысяч тенге;</w:t>
      </w:r>
    </w:p>
    <w:bookmarkEnd w:id="94"/>
    <w:bookmarkStart w:name="z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35 155 тысяч тенге;</w:t>
      </w:r>
    </w:p>
    <w:bookmarkEnd w:id="95"/>
    <w:bookmarkStart w:name="z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6"/>
    <w:bookmarkStart w:name="z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7"/>
    <w:bookmarkStart w:name="z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8"/>
    <w:bookmarkStart w:name="z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9"/>
    <w:bookmarkStart w:name="z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0"/>
    <w:bookmarkStart w:name="z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2"/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3"/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35 348 тысяч тенге, в том числе по: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2 551 тысяч тенге;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32 797 тысяч тенге;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35 688 тысяч тенге;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- 340 тысяч тенге;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тенге, в том числе: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33 059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34 429 тысяч тенге, в том числе по: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6 791 тысяч тенге;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27 638 тысяч тенге;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35 149 тысяч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2"/>
    <w:bookmarkStart w:name="z2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38 343 тысяч тенге, в том числе по:</w:t>
      </w:r>
    </w:p>
    <w:bookmarkEnd w:id="143"/>
    <w:bookmarkStart w:name="z2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4 330 тысяч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4 860 тысяч тенге;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29 153 тысяч тенге;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38 343 тысяч тенге;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Звездного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41 071 тысяч тенге, в том числе по: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тысяч тенге;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 тысяч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39 182 тысяч тенге;</w:t>
      </w:r>
    </w:p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41 071 тысяч тенге;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35 891 тысяч тенге, в том числе по:</w:t>
      </w:r>
    </w:p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5 465 тысяч тенге;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30 426 тысяч тенге;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35 891 тысяч тенге;</w:t>
      </w:r>
    </w:p>
    <w:bookmarkEnd w:id="181"/>
    <w:bookmarkStart w:name="z2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2"/>
    <w:bookmarkStart w:name="z3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3"/>
    <w:bookmarkStart w:name="z3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4"/>
    <w:bookmarkStart w:name="z3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5"/>
    <w:bookmarkStart w:name="z3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6"/>
    <w:bookmarkStart w:name="z3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7"/>
    <w:bookmarkStart w:name="z3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3"/>
    <w:bookmarkStart w:name="z1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37 895 тысяч тенге, в том числе по:</w:t>
      </w:r>
    </w:p>
    <w:bookmarkEnd w:id="194"/>
    <w:bookmarkStart w:name="z1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7 699 тысяч тенге;</w:t>
      </w:r>
    </w:p>
    <w:bookmarkEnd w:id="195"/>
    <w:bookmarkStart w:name="z1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6"/>
    <w:bookmarkStart w:name="z1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7"/>
    <w:bookmarkStart w:name="z1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30 196 тысяч тенге;</w:t>
      </w:r>
    </w:p>
    <w:bookmarkEnd w:id="198"/>
    <w:bookmarkStart w:name="z1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37 895 тысяч тенге;</w:t>
      </w:r>
    </w:p>
    <w:bookmarkEnd w:id="199"/>
    <w:bookmarkStart w:name="z1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0"/>
    <w:bookmarkStart w:name="z1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1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1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1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5"/>
    <w:bookmarkStart w:name="z1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6"/>
    <w:bookmarkStart w:name="z1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7"/>
    <w:bookmarkStart w:name="z1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1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36 747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1"/>
    <w:bookmarkStart w:name="z3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30 301 тысяч тенге, в том числе по:</w:t>
      </w:r>
    </w:p>
    <w:bookmarkEnd w:id="212"/>
    <w:bookmarkStart w:name="z3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10 093 тысяч тенге;</w:t>
      </w:r>
    </w:p>
    <w:bookmarkEnd w:id="213"/>
    <w:bookmarkStart w:name="z3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4"/>
    <w:bookmarkStart w:name="z3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5"/>
    <w:bookmarkStart w:name="z3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20 208 тысяч тенге;</w:t>
      </w:r>
    </w:p>
    <w:bookmarkEnd w:id="216"/>
    <w:bookmarkStart w:name="z3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30 301 тысяч тенге;</w:t>
      </w:r>
    </w:p>
    <w:bookmarkEnd w:id="217"/>
    <w:bookmarkStart w:name="z3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3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3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3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3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3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3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4"/>
    <w:bookmarkStart w:name="z3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5"/>
    <w:bookmarkStart w:name="z3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8"/>
    <w:bookmarkStart w:name="z1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30 589 тысяч тенге, в том числе по:</w:t>
      </w:r>
    </w:p>
    <w:bookmarkEnd w:id="229"/>
    <w:bookmarkStart w:name="z1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3 035 тысяч тенге;</w:t>
      </w:r>
    </w:p>
    <w:bookmarkEnd w:id="230"/>
    <w:bookmarkStart w:name="z1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1"/>
    <w:bookmarkStart w:name="z1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2"/>
    <w:bookmarkStart w:name="z1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27 554 тысяч тенге;</w:t>
      </w:r>
    </w:p>
    <w:bookmarkEnd w:id="233"/>
    <w:bookmarkStart w:name="z1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30 839 тысяч тенге;</w:t>
      </w:r>
    </w:p>
    <w:bookmarkEnd w:id="234"/>
    <w:bookmarkStart w:name="z1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1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7"/>
    <w:bookmarkStart w:name="z1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1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9"/>
    <w:bookmarkStart w:name="z1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тысяч тенге;</w:t>
      </w:r>
    </w:p>
    <w:bookmarkEnd w:id="240"/>
    <w:bookmarkStart w:name="z1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тенге, в том числе:</w:t>
      </w:r>
    </w:p>
    <w:bookmarkEnd w:id="241"/>
    <w:bookmarkStart w:name="z1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2"/>
    <w:bookmarkStart w:name="z1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3"/>
    <w:bookmarkStart w:name="z1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31 277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33 197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7"/>
    <w:bookmarkStart w:name="z1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31 693 тысяч тенге, в том числе по:</w:t>
      </w:r>
    </w:p>
    <w:bookmarkEnd w:id="248"/>
    <w:bookmarkStart w:name="z1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2 544 тысяч тенге;</w:t>
      </w:r>
    </w:p>
    <w:bookmarkEnd w:id="249"/>
    <w:bookmarkStart w:name="z2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0"/>
    <w:bookmarkStart w:name="z2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</w:p>
    <w:bookmarkEnd w:id="251"/>
    <w:bookmarkStart w:name="z2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29 049 тысяч тенге;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32 663 тысяч тенге;</w:t>
      </w:r>
    </w:p>
    <w:bookmarkStart w:name="z2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3"/>
    <w:bookmarkStart w:name="z20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0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0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6"/>
    <w:bookmarkStart w:name="z20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тысяч тенге;</w:t>
      </w:r>
    </w:p>
    <w:bookmarkEnd w:id="259"/>
    <w:bookmarkStart w:name="z21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тысяч тенге, в том числе:</w:t>
      </w:r>
    </w:p>
    <w:bookmarkEnd w:id="260"/>
    <w:bookmarkStart w:name="z2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1"/>
    <w:bookmarkStart w:name="z21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1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бюджетов поселков, сельских округов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4"/>
    <w:bookmarkStart w:name="z4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2022 года.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2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2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2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2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3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3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3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3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3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2022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2022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2022 год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2022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– в редакции решения Осакаровского районного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9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9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9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9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60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60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6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– в редакции решения Осакаровского районного маслихата Карагандинской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