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8b62" w14:textId="022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23 декабря 2021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