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a5ba" w14:textId="56da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сел, поселков и сельских округов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23 декабря 2021 года № 100.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Нура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252 139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24 169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227 035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253 884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-1 745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1 745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Шубарколь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28 039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7 284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20 755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30 739 тысяч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- 2 700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Мұзбел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32 098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3 858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28 240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32 491 тысяч тенге;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- 393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 тысяч тенге, в том числе: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Тассуат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32 708 тысяч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3 091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29 380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33 406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-698 тысяч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698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698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Егінді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36 137 тысяч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3 666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32 471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36 137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Шахтерское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35 806 тысяч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5 571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30 235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36 273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-467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467 тысяч тенге, в том числе: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Изенда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29 838 тысяч тенге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2 515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27 323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31 386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Ахмет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25 678 тысяч тенге, в том числе: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4 900 тысяч тенге;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20 778 тысяч тенге;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26 757 тысяч тенге; 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Куланотпес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18 946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Жараспай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29 457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Нуринского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Кобетей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28 982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29 651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Балыктыколь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23 726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24 399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 тысяч тенге;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 тысяч тенге, в том числе: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673 тысяч тенге.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Нуринского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Акмешит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32 379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Байтуган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32 738 тысяч тенге, в том числе: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1 910 тысяч тенге;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30 828 тысяч тенге;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33 388 тысяч тенге; 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- 650 тысяч тенге;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тенге, в том числе: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 тысяч тенге.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Нуринского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Карима Мынбаева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1"/>
    <w:bookmarkStart w:name="z21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30 355 тысяч тенге, в том числе:</w:t>
      </w:r>
    </w:p>
    <w:bookmarkEnd w:id="152"/>
    <w:bookmarkStart w:name="z2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1 763 тысяч тенге;</w:t>
      </w:r>
    </w:p>
    <w:bookmarkEnd w:id="153"/>
    <w:bookmarkStart w:name="z2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4"/>
    <w:bookmarkStart w:name="z22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тысяч тенге;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31 387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Кертенди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6"/>
    <w:bookmarkStart w:name="z2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28 640 тысяч тенге, в том числе: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3 255 тысяч тенге;</w:t>
      </w:r>
    </w:p>
    <w:bookmarkStart w:name="z2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8"/>
    <w:bookmarkStart w:name="z2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9"/>
    <w:bookmarkStart w:name="z2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25 385 тысяч тенге;</w:t>
      </w:r>
    </w:p>
    <w:bookmarkEnd w:id="160"/>
    <w:bookmarkStart w:name="z2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45 223 тысяч тенге; </w:t>
      </w:r>
    </w:p>
    <w:bookmarkEnd w:id="161"/>
    <w:bookmarkStart w:name="z2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2"/>
    <w:bookmarkStart w:name="z2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2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4"/>
    <w:bookmarkStart w:name="z2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5"/>
    <w:bookmarkStart w:name="z2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2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7"/>
    <w:bookmarkStart w:name="z2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- 16 583 тысяч тенге;</w:t>
      </w:r>
    </w:p>
    <w:bookmarkEnd w:id="168"/>
    <w:bookmarkStart w:name="z2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16 583 тысяч тенге, в том числе:</w:t>
      </w:r>
    </w:p>
    <w:bookmarkEnd w:id="169"/>
    <w:bookmarkStart w:name="z2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0"/>
    <w:bookmarkStart w:name="z2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1"/>
    <w:bookmarkStart w:name="z2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16 583 тысяч тенге.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Нуринского районного маслихата Карагандинской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Заречное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25 843 тысяч тенге, в том числе: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1 811 тысяч тенге;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24 032 тысяч тенге;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29 069 тысяч тенге;</w:t>
      </w:r>
    </w:p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-3 226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3 226 тысяч тенге, в том числе: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3 226 тысяч тенге.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Нуринского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Кайнар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48 247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Карой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1"/>
    <w:bookmarkStart w:name="z17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29 700 тысяч тенге, в том числе:</w:t>
      </w:r>
    </w:p>
    <w:bookmarkEnd w:id="192"/>
    <w:bookmarkStart w:name="z18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1 524 тысяч тенге;</w:t>
      </w:r>
    </w:p>
    <w:bookmarkEnd w:id="193"/>
    <w:bookmarkStart w:name="z18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4"/>
    <w:bookmarkStart w:name="z1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5"/>
    <w:bookmarkStart w:name="z1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28 176 тысяч тенге;</w:t>
      </w:r>
    </w:p>
    <w:bookmarkEnd w:id="196"/>
    <w:bookmarkStart w:name="z1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41 197 тысяч тенге; 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Start w:name="z1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8"/>
    <w:bookmarkStart w:name="z1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9"/>
    <w:bookmarkStart w:name="z1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0"/>
    <w:bookmarkStart w:name="z18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1"/>
    <w:bookmarkStart w:name="z19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2"/>
    <w:bookmarkStart w:name="z1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-11 497 тысяч тенге;</w:t>
      </w:r>
    </w:p>
    <w:bookmarkEnd w:id="203"/>
    <w:bookmarkStart w:name="z1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11 497 тысяч тенге, в том числе:</w:t>
      </w:r>
    </w:p>
    <w:bookmarkEnd w:id="204"/>
    <w:bookmarkStart w:name="z1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5"/>
    <w:bookmarkStart w:name="z1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6"/>
    <w:bookmarkStart w:name="z1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11 497 тысяч тенге.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Нуринского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Соналы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27 390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5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9"/>
    <w:bookmarkStart w:name="z1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0"/>
    <w:bookmarkStart w:name="z15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1"/>
    <w:bookmarkStart w:name="z1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2"/>
    <w:bookmarkStart w:name="z15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3"/>
    <w:bookmarkStart w:name="z15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4"/>
    <w:bookmarkStart w:name="z1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5"/>
    <w:bookmarkStart w:name="z1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Нуринского районного маслихата Карагандинской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села Баршино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38 592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села Жанбобек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34 818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села Куланутпес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22 294 тысяч тенге, в том числе: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1 009 тысяч тенге;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21 285 тысяч тенге;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24 775 тысяч тенге; </w:t>
      </w:r>
    </w:p>
    <w:bookmarkEnd w:id="224"/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-2 481 тысяч тенге;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2 481 тысяч тенге, в том числе: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2 481 тысяч тенге.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Нуринского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Ткенекты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6 450 тысяч тенге;</w:t>
      </w:r>
    </w:p>
    <w:bookmarkStart w:name="z22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21 611 тысяч тенге; </w:t>
      </w:r>
    </w:p>
    <w:bookmarkEnd w:id="237"/>
    <w:bookmarkStart w:name="z22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8"/>
    <w:bookmarkStart w:name="z22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9"/>
    <w:bookmarkStart w:name="z2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0"/>
    <w:bookmarkStart w:name="z2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1"/>
    <w:bookmarkStart w:name="z2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2"/>
    <w:bookmarkStart w:name="z2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3"/>
    <w:bookmarkStart w:name="z2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-424 тысяч тенге;</w:t>
      </w:r>
    </w:p>
    <w:bookmarkEnd w:id="244"/>
    <w:bookmarkStart w:name="z23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 тысяч тенге, в том числе:</w:t>
      </w:r>
    </w:p>
    <w:bookmarkEnd w:id="245"/>
    <w:bookmarkStart w:name="z23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6"/>
    <w:bookmarkStart w:name="z23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7"/>
    <w:bookmarkStart w:name="z2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424 тысяч тенге.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Нуринского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села Талдысай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49"/>
    <w:bookmarkStart w:name="z23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29 382 тысяч тенге, в том числе:</w:t>
      </w:r>
    </w:p>
    <w:bookmarkEnd w:id="250"/>
    <w:bookmarkStart w:name="z23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2 397 тысяч тенге;</w:t>
      </w:r>
    </w:p>
    <w:bookmarkEnd w:id="251"/>
    <w:bookmarkStart w:name="z23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Start w:name="z24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26 985 тысяч тенге;</w:t>
      </w:r>
    </w:p>
    <w:bookmarkEnd w:id="253"/>
    <w:bookmarkStart w:name="z24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30 882 тысяч тенге; </w:t>
      </w:r>
    </w:p>
    <w:bookmarkEnd w:id="254"/>
    <w:bookmarkStart w:name="z24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5"/>
    <w:bookmarkStart w:name="z24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6"/>
    <w:bookmarkStart w:name="z24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7"/>
    <w:bookmarkStart w:name="z24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8"/>
    <w:bookmarkStart w:name="z24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9"/>
    <w:bookmarkStart w:name="z24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0"/>
    <w:bookmarkStart w:name="z24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-1 500 тысяч тенге;</w:t>
      </w:r>
    </w:p>
    <w:bookmarkEnd w:id="261"/>
    <w:bookmarkStart w:name="z24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 тысяч тенге, в том числе:</w:t>
      </w:r>
    </w:p>
    <w:bookmarkEnd w:id="262"/>
    <w:bookmarkStart w:name="z25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3"/>
    <w:bookmarkStart w:name="z25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4"/>
    <w:bookmarkStart w:name="z25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1 500 тысяч тенге.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Нуринского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2022 года.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5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2022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6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2023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6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21 034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6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2022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6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2023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6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2024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7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2022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7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7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7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7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8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8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2022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8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8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8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2022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9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9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49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2022 год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9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49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0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2022 год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0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0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0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2022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0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2023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1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1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2022 год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Нуринского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1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2023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1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1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2022 год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2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2023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2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2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2022 год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Нуринского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2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2023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2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3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2022 год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3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2023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3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3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2022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Нуринского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3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2023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4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4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2022 год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4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2023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4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4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2022 год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Нуринского районного маслихата Карагандинской области от 15.06.2022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5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5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5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2022 год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Нуринского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5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5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6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2022 год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6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6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6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2022 год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Нуринского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6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2023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7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7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2022 год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Нуринского районного маслихата Карагандинской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7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2023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7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2024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7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2022 год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8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2023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8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2024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8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2022 год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8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2023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8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9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Кулантутпес на 2022 год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Нуринского районного маслихата Карагандинской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9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2023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9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2024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59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2022 год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Нуринского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59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2023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60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60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2022 год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Нуринского районного маслихата Карагандинской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60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2023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60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2024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