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631e" w14:textId="1136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снабжения альтернативными источниками энергии зданий и сооружений Пограничной службы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30 декабря 2021 года 904/қе-қа.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"Об обороне и Вооруженных Силах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25.04.2025 </w:t>
      </w:r>
      <w:r>
        <w:rPr>
          <w:rFonts w:ascii="Times New Roman"/>
          <w:b w:val="false"/>
          <w:i w:val="false"/>
          <w:color w:val="000000"/>
          <w:sz w:val="28"/>
        </w:rPr>
        <w:t>№ 27/қе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альтернативными источниками энергии зданий и сооружений Пограничной службы Комитета национальной безопасности Республики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Председателя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Комитета национальной безопасности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размещения в Эталонном контрольном банке нормативных правовых актов Республики Казахстан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постановлением Правительства Республики Казахстан от 25 июля 2016 года № 439;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направления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осуществление закупа альтернативных источников энергии будет производиться поэтапно за счет и в пределах средств, выделенных Комитету национальной безопасности Республики Казахстан из республиканского бюджета на соответствующий финансовый год.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генерал-лейтенант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"___"__________202__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904/қе-қа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снабжения альтернативными источниками энергии зданий и сооружений Пограничной службы Комитета национальной безопасности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Пограничный отдел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Пограничное отделение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пограничного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Автономная система энергообеспечения (системы альтернативной возобновляемой энергетики для автономного энергоснабжения)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подключения к сетям промышленного электроснабжения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*Расчет производится исходя из установленной мощности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