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9dde" w14:textId="d3f9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28 декабря 2020 года № 513 "О бюджете сел, поселков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4 ноября 2021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бюджете сел, поселков и сельских округов на 2021-2023 годы" от 28 декабря 2020 года № 513 (зарегистрировано в Реестре государственной регистрации нормативных правовых актов под № 6149)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150 897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129 939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159 081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- 8 184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8 184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8 184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Шубарколь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35 777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34 948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36 231 тысяч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Мұзбел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298 294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2 753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295 541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299 033 тысяч тенге;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- 739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739 тысяч тенге, в том числе: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739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Тассуат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34 079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1 663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32 416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34 812 тысяч тенге;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- 733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 тысяч тенге, в том числе: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733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Егінді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28 873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1 814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27 059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29 335 тысяч тенге;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- 462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Шахтерское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34 631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2 676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31 955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35 903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- 1 272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1 272 тысяч тенге, в том числе: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1 272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Изенда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26 925 тысяч тенге, в том числе по: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26 555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26 925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Ахмет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24 512 тысяч тенге, в том числе по: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2 028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22 484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25 871 тысяч тенге; 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-1 359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1 359 тысяч тенге, в том числе: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1 359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Куланотпес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22 077 тысяч тенге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816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21 261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22 251 тысяч тенге; 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 тысяч тенге, в том числе: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Жараспай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62 671 тысяч тенге в том числе по: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1 053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61 618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63 964 тысяч тенге; 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- 1 293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1 293 тысяч тенге, в том числе: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1 293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Кобетей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26 842 тысяч тенге в том числе: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1 860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24 982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28 242 тысяч тенге; 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Балыктыколь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28 865 тысяч тенге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28 593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29 366 тысяч тенге; 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- 501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 тысяч тенге, в том числе: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501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Акмешит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31 129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1 079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30 050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32 077 тысяч тенге; 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- 948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948 тысяч тенге, в том числе: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948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31 838 тысяч тенге, в том числе: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5 092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26 746 тысяч тенге;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37 164 тысяч тенге; 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- 5 326 тысяч тенге;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5 326 тысяч тенге, в том числе: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5 326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Карим Мынбаева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28 900 тысяч тенге, в том числе по: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1 656 тысяч тенге;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27 244 тысяч тенге;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28 900 тысяч тенге; 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Кертенди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181 975 тысяч тенге, в том числе: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1 485 тысяч тенге;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3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180 490 тысяч тенге;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184 053 тысяч тенге; 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- 2 078 тысяч тенге;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2 078 тысяч тенге, в том числе: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2 078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Заречное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28 140 тысяч тенге, в том числе: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1 396 тысяч тенге;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26 744 тысяч тенге;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28 140 тысяч тенге; 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Кайнар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08"/>
    <w:bookmarkStart w:name="z34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51 548 тысяч тенге, в том числе:</w:t>
      </w:r>
    </w:p>
    <w:bookmarkEnd w:id="309"/>
    <w:bookmarkStart w:name="z34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3 245 тысяч тенге;</w:t>
      </w:r>
    </w:p>
    <w:bookmarkEnd w:id="310"/>
    <w:bookmarkStart w:name="z35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5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5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48 303 тысяч тенге;</w:t>
      </w:r>
    </w:p>
    <w:bookmarkEnd w:id="313"/>
    <w:bookmarkStart w:name="z3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52 677 тысяч тенге; </w:t>
      </w:r>
    </w:p>
    <w:bookmarkEnd w:id="314"/>
    <w:bookmarkStart w:name="z35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5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5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5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5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- 1 129 тысяч тенге;</w:t>
      </w:r>
    </w:p>
    <w:bookmarkEnd w:id="321"/>
    <w:bookmarkStart w:name="z3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1 129 тысяч тенге, в том числе:</w:t>
      </w:r>
    </w:p>
    <w:bookmarkEnd w:id="322"/>
    <w:bookmarkStart w:name="z36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6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6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1 129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села Карой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26"/>
    <w:bookmarkStart w:name="z36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104 408 тысяч тенге, в том числе:</w:t>
      </w:r>
    </w:p>
    <w:bookmarkEnd w:id="327"/>
    <w:bookmarkStart w:name="z36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 тысяч тенге;</w:t>
      </w:r>
    </w:p>
    <w:bookmarkEnd w:id="328"/>
    <w:bookmarkStart w:name="z37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29"/>
    <w:bookmarkStart w:name="z37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103 804 тысяч тенге;</w:t>
      </w:r>
    </w:p>
    <w:bookmarkEnd w:id="331"/>
    <w:bookmarkStart w:name="z37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104 893 тысяч тенге; </w:t>
      </w:r>
    </w:p>
    <w:bookmarkEnd w:id="332"/>
    <w:bookmarkStart w:name="z37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7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485 тысяч тенге;</w:t>
      </w:r>
    </w:p>
    <w:bookmarkEnd w:id="339"/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 тысяч тенге, в том числе:</w:t>
      </w:r>
    </w:p>
    <w:bookmarkEnd w:id="340"/>
    <w:bookmarkStart w:name="z3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Соналы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44"/>
    <w:bookmarkStart w:name="z38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22 902 тысяч тенге, в том числе по:</w:t>
      </w:r>
    </w:p>
    <w:bookmarkEnd w:id="345"/>
    <w:bookmarkStart w:name="z38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388 тысяч тенге;</w:t>
      </w:r>
    </w:p>
    <w:bookmarkEnd w:id="346"/>
    <w:bookmarkStart w:name="z39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7"/>
    <w:bookmarkStart w:name="z39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8"/>
    <w:bookmarkStart w:name="z39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22 514 тысяч тенге;</w:t>
      </w:r>
    </w:p>
    <w:bookmarkEnd w:id="349"/>
    <w:bookmarkStart w:name="z39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22 902 тысяч тенге; </w:t>
      </w:r>
    </w:p>
    <w:bookmarkEnd w:id="350"/>
    <w:bookmarkStart w:name="z39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9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9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9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9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9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40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57"/>
    <w:bookmarkStart w:name="z40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58"/>
    <w:bookmarkStart w:name="z40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9"/>
    <w:bookmarkStart w:name="z40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40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Баршино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62"/>
    <w:bookmarkStart w:name="z40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32 081 тысяч тенге, в том числе:</w:t>
      </w:r>
    </w:p>
    <w:bookmarkEnd w:id="363"/>
    <w:bookmarkStart w:name="z40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2 087 тысяч тенге;</w:t>
      </w:r>
    </w:p>
    <w:bookmarkEnd w:id="364"/>
    <w:bookmarkStart w:name="z41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65"/>
    <w:bookmarkStart w:name="z41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66"/>
    <w:bookmarkStart w:name="z4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29 994 тысяч тенге;</w:t>
      </w:r>
    </w:p>
    <w:bookmarkEnd w:id="367"/>
    <w:bookmarkStart w:name="z4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32 729 тысяч тенге; </w:t>
      </w:r>
    </w:p>
    <w:bookmarkEnd w:id="368"/>
    <w:bookmarkStart w:name="z41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9"/>
    <w:bookmarkStart w:name="z41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0"/>
    <w:bookmarkStart w:name="z41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1"/>
    <w:bookmarkStart w:name="z41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2"/>
    <w:bookmarkStart w:name="z41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3"/>
    <w:bookmarkStart w:name="z41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4"/>
    <w:bookmarkStart w:name="z42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- 648 тысяч тенге;</w:t>
      </w:r>
    </w:p>
    <w:bookmarkEnd w:id="375"/>
    <w:bookmarkStart w:name="z42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648 тысяч тенге, в том числе:</w:t>
      </w:r>
    </w:p>
    <w:bookmarkEnd w:id="376"/>
    <w:bookmarkStart w:name="z42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7"/>
    <w:bookmarkStart w:name="z42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8"/>
    <w:bookmarkStart w:name="z42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648 тысяч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села Куланутпес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0"/>
    <w:bookmarkStart w:name="z42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24 480 тысяч тенге, в том числе по:</w:t>
      </w:r>
    </w:p>
    <w:bookmarkEnd w:id="381"/>
    <w:bookmarkStart w:name="z42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543 тысяч тенге;</w:t>
      </w:r>
    </w:p>
    <w:bookmarkEnd w:id="382"/>
    <w:bookmarkStart w:name="z43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3"/>
    <w:bookmarkStart w:name="z43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4"/>
    <w:bookmarkStart w:name="z43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23 937 тысяч тенге;</w:t>
      </w:r>
    </w:p>
    <w:bookmarkEnd w:id="385"/>
    <w:bookmarkStart w:name="z43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24 480 тысяч тенге; </w:t>
      </w:r>
    </w:p>
    <w:bookmarkEnd w:id="386"/>
    <w:bookmarkStart w:name="z43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7"/>
    <w:bookmarkStart w:name="z43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8"/>
    <w:bookmarkStart w:name="z43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9"/>
    <w:bookmarkStart w:name="z43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90"/>
    <w:bookmarkStart w:name="z43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1"/>
    <w:bookmarkStart w:name="z43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2"/>
    <w:bookmarkStart w:name="z44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93"/>
    <w:bookmarkStart w:name="z44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94"/>
    <w:bookmarkStart w:name="z44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95"/>
    <w:bookmarkStart w:name="z44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6"/>
    <w:bookmarkStart w:name="z44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Ткенекты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98"/>
    <w:bookmarkStart w:name="z44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21 869 тысяч тенге, в том числе по:</w:t>
      </w:r>
    </w:p>
    <w:bookmarkEnd w:id="399"/>
    <w:bookmarkStart w:name="z44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478 тысяч тенге;</w:t>
      </w:r>
    </w:p>
    <w:bookmarkEnd w:id="400"/>
    <w:bookmarkStart w:name="z45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1"/>
    <w:bookmarkStart w:name="z45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02"/>
    <w:bookmarkStart w:name="z45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21 391 тысяч тенге;</w:t>
      </w:r>
    </w:p>
    <w:bookmarkEnd w:id="403"/>
    <w:bookmarkStart w:name="z45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21 869 тысяч тенге; </w:t>
      </w:r>
    </w:p>
    <w:bookmarkEnd w:id="404"/>
    <w:bookmarkStart w:name="z45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5"/>
    <w:bookmarkStart w:name="z45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6"/>
    <w:bookmarkStart w:name="z45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7"/>
    <w:bookmarkStart w:name="z45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08"/>
    <w:bookmarkStart w:name="z45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9"/>
    <w:bookmarkStart w:name="z45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0"/>
    <w:bookmarkStart w:name="z46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11"/>
    <w:bookmarkStart w:name="z46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12"/>
    <w:bookmarkStart w:name="z46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413"/>
    <w:bookmarkStart w:name="z46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4"/>
    <w:bookmarkStart w:name="z46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села Талдысай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16"/>
    <w:bookmarkStart w:name="z46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23 939 тысяч тенге, в том числе по:</w:t>
      </w:r>
    </w:p>
    <w:bookmarkEnd w:id="417"/>
    <w:bookmarkStart w:name="z46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422 тысяч тенге;</w:t>
      </w:r>
    </w:p>
    <w:bookmarkEnd w:id="418"/>
    <w:bookmarkStart w:name="z47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9"/>
    <w:bookmarkStart w:name="z47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0"/>
    <w:bookmarkStart w:name="z47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23 517 тысяч тенге;</w:t>
      </w:r>
    </w:p>
    <w:bookmarkEnd w:id="421"/>
    <w:bookmarkStart w:name="z47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23 939 тысяч тенге; </w:t>
      </w:r>
    </w:p>
    <w:bookmarkEnd w:id="422"/>
    <w:bookmarkStart w:name="z47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3"/>
    <w:bookmarkStart w:name="z47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4"/>
    <w:bookmarkStart w:name="z47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5"/>
    <w:bookmarkStart w:name="z47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6"/>
    <w:bookmarkStart w:name="z47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7"/>
    <w:bookmarkStart w:name="z47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8"/>
    <w:bookmarkStart w:name="z48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29"/>
    <w:bookmarkStart w:name="z48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30"/>
    <w:bookmarkStart w:name="z48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431"/>
    <w:bookmarkStart w:name="z48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2"/>
    <w:bookmarkStart w:name="z48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490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2021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479"/>
        <w:gridCol w:w="2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- 8 184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493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2021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49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2021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05"/>
        <w:gridCol w:w="1486"/>
        <w:gridCol w:w="1486"/>
        <w:gridCol w:w="4674"/>
        <w:gridCol w:w="2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49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2021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02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2021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05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2021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640"/>
        <w:gridCol w:w="2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08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2021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11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2021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2356"/>
        <w:gridCol w:w="2431"/>
        <w:gridCol w:w="1927"/>
        <w:gridCol w:w="2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1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2021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17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2021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728"/>
        <w:gridCol w:w="1535"/>
        <w:gridCol w:w="1535"/>
        <w:gridCol w:w="4828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20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2021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1"/>
        <w:gridCol w:w="1191"/>
        <w:gridCol w:w="4789"/>
        <w:gridCol w:w="3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23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2021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2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2021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29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2021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- 5 326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32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2021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35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2021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736"/>
        <w:gridCol w:w="1552"/>
        <w:gridCol w:w="1552"/>
        <w:gridCol w:w="433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38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2021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41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2021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640"/>
        <w:gridCol w:w="2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44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2021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05"/>
        <w:gridCol w:w="1486"/>
        <w:gridCol w:w="1486"/>
        <w:gridCol w:w="4674"/>
        <w:gridCol w:w="2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47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2021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50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2021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53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2021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56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2021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2021 года №85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59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2021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