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300f" w14:textId="4c03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28 декабря 2020 года № 513 "О бюджете сел, поселков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20 сентября 2021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2021-2023 годы" от 28 декабря 2020 года № 513 (зарегистрировано в Реестре государственной регистрации нормативных правовых актов под № 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36 379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299 794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297 041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300 533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34 631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- 1 272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1 272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62 671 тысяч тенге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1 053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61 618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63 964 тысяч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- 1 293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Кобетей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26 842 тысяч тенге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24 982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28 242 тысяч тенге;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30 749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1 249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29 500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31 697 тысяч тенге;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31 838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5 092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26 746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37 164 тысяч тенге; 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- 5 326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5 326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5 326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2021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258"/>
        <w:gridCol w:w="1258"/>
        <w:gridCol w:w="5059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5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05"/>
        <w:gridCol w:w="1486"/>
        <w:gridCol w:w="1486"/>
        <w:gridCol w:w="4674"/>
        <w:gridCol w:w="2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300 533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2021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28"/>
        <w:gridCol w:w="1535"/>
        <w:gridCol w:w="1535"/>
        <w:gridCol w:w="4828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2021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16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2021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661"/>
        <w:gridCol w:w="4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- 5 326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