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dc5" w14:textId="4376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апреля 2021 года № 247/ке-қа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произведенными организационно-штатными изменениями, утвержденными приказом Председателя Комитета национальной безопасности Республики Казахстан от 28 декабря 2017 года № 826/дсп-па "О внесении изменений в штат Департамента Комитета национальной безопасности Республики Казахстан по Актюбинской области",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Темирский районный отдел, место дислокации: Актюбинская область, поселок городского типа Шубаркудук. Зона обслуживания – Темирский район;";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Хромтауский районный отдел, место дислокации: Актюбинская область, город Хромтау. Зона обслуживания – Хромтауский и Айтекебийский районы;";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Байганинское районное отделение, место дислокации: Актюбинская область, село Карауылкелди. Зона обслуживания – Байганинский и Уилский районы.".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Актюбинской области в установленном законодательством порядке: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Комитета национальной безопасности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двухмесячный срок информировать Юридический департамент Комитета национальной безопасности Республики Казахстан об исполнении мероприятий, предусмотренных в подпунктах 1),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