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9e3e" w14:textId="811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марта 2021 года № 133/ке-қа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произведенными организационно-штатными изменениями приказом Председателя Комитета национальной безопасности Республики Казахстан от 29 декабря 2020 года № 077-па "О внесении изменений в штат Департамента Комитета национальной безопасности Республики Казахстан по Жамбылской области",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под № 11707, опубликован в информационно-правовой системе "Әділет" 31 июля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настоящим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 состоит из управлений, отделов, отделений, образующих его структуру. В его состав входят следующие обособленные структурные подразделения: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Кордайское районное управление. Зона обслуживания – Кордайский район;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Меркенский районный отдел. Зона обслуживания – Меркенский район;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по району и на железнодорожной станции Шу. Зона обслуживания – Шуский район и железнодорожная станция Шу;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Жуалынское районное отделение. Зона обслуживания – Жуалынский район;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Сарысуское районное отделение. Зона обслуживания – Сарысуский район;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Байзакское районное отделение. Зона обслуживания – Байзакский район;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Районное отделение имени Т. Рыскулова. Зона обслуживания – Т. Рыскуловский район;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Жамбылский районный отдел. Зона обслуживания – Жамбылский район;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Таласское районное отделение. Зона обслуживания – Таласский район;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Мойынкумское районное отделение. Зона обслуживания – Мойынкумский район.".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Жамбылской области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соответствующие территориальные органы Министерства юстиции Республики Казахстан о внесенном изменении, указанных в пункте 1 настоящего приказа;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двухмесячный срок информировать Юридический департамент Комитета национальной безопасности Республики Казахстан об исполнении мероприятий, предусмотренных в подпунктах 1), 2) и 3)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