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b548" w14:textId="dbab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декабря 2021 года № 123/қе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 (зарегистрированный в Реестре государственной регистрации нормативных правовых актов за № 11500)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формой одежды и другим вещевым имуществом сотрудников органов национальной безопасности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255 подраздела 2 раздела 9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261 и 262 подраздела 3 раздела 9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строку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строку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носки/ эксплуатации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выдачи/срок эксплуатации (лет/год)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