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64e2" w14:textId="3c46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13 октября 2015 года № 84 "Об утверждении Положения о Департаменте Комитета национальной безопасности Республики Казахстан по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 февраля 2021 года № 65/ке-қа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 с произведенными организационно-штатными изменениями приказом Председателя Комитета национальной безопасности Республики Казахстан от 21 декабря 2020 года № 073-па "О внесении изменений в штат Департамента Комитета национальной безопасности Республики Казахстан по Западно-Казахстанской области",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13 октября 2015 года № 84 "Об утверждении Положения о Департаменте Комитета национальной безопасности Республики Казахстан по Западно-Казахстанской области" (зарегистрирован в Реестре государственной регистрации нормативных правовых актов под № 12271, опубликован в информационно-правовой системе "Әділет" 31 декабря 2015 года)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Западно-Казахстанской области, утвержденном настоящим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управление в городе Аксай, место дислокации: Западно-Казахстанская область, город Аксай. Зона обслуживания – Бурлинский и Чингирлауский районы;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районный отдел Бәйтерек, место дислокации: Западно-Казахстанская область, поселок Переметное. Зона обслуживания – Таскалинский район и район Бәйтерек;".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Западно-Казахстанской области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месячный срок известить соответствующие территориальные органы Министерства юстиции Республики Казахстан о внесенных изменениях, указанных в пункте 1 настоящего приказа;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национальной безопасности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двухмесячный срок информировать Юридический департамент Комитета национальной безопасности Республики Казахстан об исполнении мероприятий, предусмотренных в подпунктах 1), 2) и 3)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