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7527" w14:textId="7027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24 декабря 2021 года № VII-14/113.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449990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24316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425174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519293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- 69303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69303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69303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207085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5769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201256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213885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6800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6800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81407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66124 тысячи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тысячи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61081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68565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-2441 тысячи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-2441 тысячи тенге, в том числе: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2441 тысячи тенге.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45076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44816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45078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тысячи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49316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2059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47257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49767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- 451 тысячи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451 тысячи тенге, в том числе: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тысячи тенге.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 Абдировского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46292 тысячи тенге, в том числе: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45294 тысячи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46293 тысячи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Балкантауского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46043 тысячи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44978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46943 тысячи тенге;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- 900 тысяч тенге;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 тысяч тенге.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Бахтинского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53225 тысяч тенге, в том числе: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2055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51170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54140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- 915 тысяч тенге;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 тысяч тенге, в том числе: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 тысяч тенге.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Бесобинского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57718 тысяч тенге, в том числе: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1575 тысяч тенге;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1200 тысяч тенге;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54943 тысячи тенге;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57721 тысячи тенге;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тенге, в том числе: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тысячи тенге.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Жанатоганского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Ынталинского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35350 тысяч тенге, в том числе: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1475 тысяч тенге;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33875 тысячи тенге;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35747 тысяч тенге;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45176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 тысячи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44975 тысяч тенге;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45177 тысяч тенге;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Кайнарбулакского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62340 тысяч тенге, в том числе: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2179 тысяч тенге;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тысячи тенге;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60150 тысяч тенге;</w:t>
      </w:r>
    </w:p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64215 тысяч тенге;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- 1875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1875 тысяч тенге, в том числе: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1875 тысяч тенге.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Кояндинского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56081 тысячи тенге, в том числе: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835 тысяч тенге;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тысячи тенге;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55214 тысячи тенге;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56082 тысячи тенге;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Каршигалинского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50052 тысячи тенге, в том числе: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1327 тысяч тенге;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48725 тысяч тенге;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51653 тысяч тенге;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- 1601 тысячи тенге;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1601 тысячи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1601 тысячи тенге.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Мартбек Мамыраевского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Мадийского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58091 тысячи тенге, в том числе: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тысяч тенге;</w:t>
      </w:r>
    </w:p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57646 тысяч тенге;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58092 тысячи тенге;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имени Ныгмета Нурмакова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47677 тысяч тенге, в том числе:</w:t>
      </w:r>
    </w:p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 тысячи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46594 тысячи тенге;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47678 тысяч тенге;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Таттимбетовского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40655 тысяч тенге, в том числе: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1241 тысячи тенге;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тысячи тенге;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39393 тысячи тенге;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41153 тысячи тенге;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- 498 тысяч тенге;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 тысяч тенге, в том числе: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 тысяч тенге.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Тегисшилдикского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41014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Темиршинского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49819 тысяч тенге, в том числе: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2322 тысячи тенге;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517 тысяч тенге;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46980 тысяч тенге;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49826 тысяч тенге;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тенге, в том числе: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55422 тысячи тенге, в том числе: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 тысяч тенге;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439 тысяч тенге;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54436 тысяч тенге;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55979 тысяч тенге;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-557 тысяч тенге;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 тысяч тенге, в том числе: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 тысяч тенге.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69541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2321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0"/>
    <w:bookmarkStart w:name="z4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2321 тысячи тенге.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30.03.2022 № VII-17/138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44878 тысяч тенге, в том числе:</w:t>
      </w:r>
    </w:p>
    <w:bookmarkEnd w:id="333"/>
    <w:bookmarkStart w:name="z37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688 тысяч тенге;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36"/>
    <w:bookmarkStart w:name="z3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44190 тысяч тенге;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44879 тысяч тенге;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тысячи тенге;</w:t>
      </w:r>
    </w:p>
    <w:bookmarkEnd w:id="345"/>
    <w:bookmarkStart w:name="z38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тысячи тенге, в том числе: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тысячи тенге.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2022 год объемы субвенций, передаваемых из районного бюджета в сумме 962858 тысяч тенге, в том числе:</w:t>
      </w:r>
    </w:p>
    <w:bookmarkEnd w:id="349"/>
    <w:bookmarkStart w:name="z4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– 123182 тысячи тенге;</w:t>
      </w:r>
    </w:p>
    <w:bookmarkEnd w:id="350"/>
    <w:bookmarkStart w:name="z4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– 62774 тысячи тенге;</w:t>
      </w:r>
    </w:p>
    <w:bookmarkEnd w:id="351"/>
    <w:bookmarkStart w:name="z4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– 57324 тысячи тенге;</w:t>
      </w:r>
    </w:p>
    <w:bookmarkEnd w:id="352"/>
    <w:bookmarkStart w:name="z4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38773 тысячи тенге;</w:t>
      </w:r>
    </w:p>
    <w:bookmarkEnd w:id="353"/>
    <w:bookmarkStart w:name="z4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31891 тысячи тенге;</w:t>
      </w:r>
    </w:p>
    <w:bookmarkEnd w:id="354"/>
    <w:bookmarkStart w:name="z4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30144 тысячи тенге;</w:t>
      </w:r>
    </w:p>
    <w:bookmarkEnd w:id="355"/>
    <w:bookmarkStart w:name="z4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36318 тысяч тенге;</w:t>
      </w:r>
    </w:p>
    <w:bookmarkEnd w:id="356"/>
    <w:bookmarkStart w:name="z4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34564 тысячи тенге;</w:t>
      </w:r>
    </w:p>
    <w:bookmarkEnd w:id="357"/>
    <w:bookmarkStart w:name="z4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30173 тысячи тенге;</w:t>
      </w:r>
    </w:p>
    <w:bookmarkEnd w:id="358"/>
    <w:bookmarkStart w:name="z4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31462 тысячи тенге;</w:t>
      </w:r>
    </w:p>
    <w:bookmarkEnd w:id="359"/>
    <w:bookmarkStart w:name="z4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30375 тысяч тенге;</w:t>
      </w:r>
    </w:p>
    <w:bookmarkEnd w:id="360"/>
    <w:bookmarkStart w:name="z4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29429 тысяч тенге;</w:t>
      </w:r>
    </w:p>
    <w:bookmarkEnd w:id="361"/>
    <w:bookmarkStart w:name="z4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27854 тысячи тенге;</w:t>
      </w:r>
    </w:p>
    <w:bookmarkEnd w:id="362"/>
    <w:bookmarkStart w:name="z4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35663 тысячи тенге;</w:t>
      </w:r>
    </w:p>
    <w:bookmarkEnd w:id="363"/>
    <w:bookmarkStart w:name="z4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33636 тысяч тенге;</w:t>
      </w:r>
    </w:p>
    <w:bookmarkEnd w:id="364"/>
    <w:bookmarkStart w:name="z4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39017 тысяч тенге;</w:t>
      </w:r>
    </w:p>
    <w:bookmarkEnd w:id="365"/>
    <w:bookmarkStart w:name="z4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35977 тысяч тенге;</w:t>
      </w:r>
    </w:p>
    <w:bookmarkEnd w:id="366"/>
    <w:bookmarkStart w:name="z4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30119 тысяч тенге;</w:t>
      </w:r>
    </w:p>
    <w:bookmarkEnd w:id="367"/>
    <w:bookmarkStart w:name="z4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30259 тысяч тенге;</w:t>
      </w:r>
    </w:p>
    <w:bookmarkEnd w:id="368"/>
    <w:bookmarkStart w:name="z4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33913 тысячи тенге;</w:t>
      </w:r>
    </w:p>
    <w:bookmarkEnd w:id="369"/>
    <w:bookmarkStart w:name="z4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32643 тысячи тенге;</w:t>
      </w:r>
    </w:p>
    <w:bookmarkEnd w:id="370"/>
    <w:bookmarkStart w:name="z4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31063 тысячи тенге;</w:t>
      </w:r>
    </w:p>
    <w:bookmarkEnd w:id="371"/>
    <w:bookmarkStart w:name="z4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29372 тысячи тенге;</w:t>
      </w:r>
    </w:p>
    <w:bookmarkEnd w:id="372"/>
    <w:bookmarkStart w:name="z4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34748 тысяч тенге;</w:t>
      </w:r>
    </w:p>
    <w:bookmarkEnd w:id="373"/>
    <w:bookmarkStart w:name="z4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32185 тысяч тенге.</w:t>
      </w:r>
    </w:p>
    <w:bookmarkEnd w:id="374"/>
    <w:bookmarkStart w:name="z4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2022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5"/>
    <w:bookmarkStart w:name="z4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2022 года и подлежит официальному опубликованию.</w:t>
      </w:r>
    </w:p>
    <w:bookmarkEnd w:id="3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2022 год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8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8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2024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9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2022 год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93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2023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9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2024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49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00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2023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0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2024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04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2022 год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06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2023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08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2024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10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1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2023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1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2024 год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16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2022 год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18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2023 год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2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2024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подоходной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2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2022 год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24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2023 год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2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2024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2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2022 год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30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2023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32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2024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34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2022 год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3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2024 год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40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2022 год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42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2023 год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4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2024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4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2022 год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и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4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2023 год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50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2024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52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54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5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60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62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64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2022 год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66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2023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6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70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2022 год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72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2023 год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7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76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2022 год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78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2023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80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8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2022 год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8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86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88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2022 год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9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2023 год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9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9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2022 год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9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2023 год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59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0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2022 год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58 - в редакции решения Каркаралинского районного маслихата Карагандинской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0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2023 год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04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0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2022 год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0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2023 год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10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2024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12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2022 год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14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2023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16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2024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1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2022 год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20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2023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2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2024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24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2022 год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30.03.2022 № VII-17/138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2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2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3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2022 год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3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3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2024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</w:p>
        </w:tc>
      </w:tr>
    </w:tbl>
    <w:bookmarkStart w:name="z63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76 - в редакции решения Каркаралинского районного маслихата Карагандинской области от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