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01e1" w14:textId="73c0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60 сессии Бухар-Жырауского районного маслихата от 5 января 2021 года № 4 "О бюджетах сел, поселков и сельских округов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7 октября 2021 года № 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60 сессии Бухар-Жырауского районного маслихата от 5 января 2021 года №4 "О бюджетах сел, поселков и сельских округов района на 2021-2023 годы" (зарегистрировано в Реестре государственной регистрации нормативных правовых актов за № 6146)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238 803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20 536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218 267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246 214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7 411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126 894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145 296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9 288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136 008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148 327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3 031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59 243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164 035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89 966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74 069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167 117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3 082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47 730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122 669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21 317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101 352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135 353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12 684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47 645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90 435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16 365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74 070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94 497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52 428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55 946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2 424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53 522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57 171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44 107 тысяч тенге. 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65 060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3 570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61 490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68 061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47 743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58 106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1 918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56 188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59 382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1 276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40 892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85 200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4 510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80 300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87 577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63 210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179 432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21 333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158 099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189 934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10 502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62 974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42 145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41 252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42 833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30 229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села Акоре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41 973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981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40 992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42 361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25 897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39 965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38 935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40 196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27 487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43 179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996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42 183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43 285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29 814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Бухар-Жырауского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54 745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53 995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55 160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24 890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Ботакара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41 763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1 856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39 907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42 904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1 141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33 690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54 866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1 202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53 664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55 063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32 657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52 043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1 250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50 793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52 640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597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32 682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56 918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1 991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319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54 608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57 173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34 748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68 009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4 531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63 478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69 476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1 467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43 149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65 110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3 121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61 989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65 584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43 314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35 485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35 269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35 527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24 317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40 340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2 700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37 640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40 931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26 515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63 919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62 210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64 355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38 680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40 156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39 489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40 657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33 727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58 327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2 410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55 917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59 026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37 620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39 484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1 340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38 144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39 940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30 257 тысяч тенге.";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7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2021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7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2021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47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2021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7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2021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8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8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2021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8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2021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2021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49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2021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2021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2021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0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2021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2021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1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2021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2021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2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2021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2021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2021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3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2021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2021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сессии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 № 4</w:t>
            </w:r>
          </w:p>
        </w:tc>
      </w:tr>
    </w:tbl>
    <w:bookmarkStart w:name="z54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2021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