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b497" w14:textId="19ab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поселков и сельских округов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декабря 2021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441 805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27 599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413 418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446 618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4 813 тысяч тенге;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129 917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Габидена Мустафина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194 997 тысяч тенге, в том числе по: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16 772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6 228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171 997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196 406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1 409 тысяч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56 195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Кушокы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232 470 тысяч тенге, в том числе по: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137 211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95 259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235 496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3 026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4 879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Доскейского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192 774 тысяч тенге, в том числе по: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20 737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1 210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170 827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194 319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1 545 тысяч тенге;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43 260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Кокпектинского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148 717 тысяч тенге, в том числе по: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14 545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7 350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126 822 тысяч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150 463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1 746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62 347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Корнеевского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72 361 тысяч тенге, в том числе по: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3 431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68 930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73 253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48 731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96 894 тысяч тенге, в том числе по: 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7 628 тысяч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89 266 тысяч тенге;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98 031 тысяч тенге;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1 137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53 009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Баймырза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77 829 тысяч тенге, в том числе по: 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7 786 тысяч тенге;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70 043 тысяч тенге;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78 497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45 848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Ростовского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131 889 тысяч тенге, в том числе по: 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8 035 тысяч тенге;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438 тысяч тенге;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 тысяч тенге;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123 131 тысяч тенге;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132 525 тысяч тенге;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68 058 тысяч тенге.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Уштобинского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163 553 тысяч тенге, в том числе по: 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27 278 тысяч тенге;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 тысяч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1 915 тысяч тенге;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134 187 тысяч тенге;</w:t>
      </w:r>
    </w:p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166 875 тысяч тенге;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3 322 тысяч тенге;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65 982 тысяч тенге.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79 617 тысяч тенге, в том числе по: 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1 516 тысяч тенге;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78 101 тысяч тенге;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80 494 тысяч тенге;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33 778 тысяч тенге.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Акоре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32 822 тысяч тенге, в том числе по: 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2 007 тысяч тенге;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30 815 тысяч тенге;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32 918 тысяч тенге;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тысяч тенге;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27 509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41 276 тысяч тенге, в том числе по: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1 678 тысяч тенге;</w:t>
      </w:r>
    </w:p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39 598 тысяч тенге;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42 356 тысяч тенге;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1 080 тысяч тенге;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28 098 тысяч тенге.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Белагашского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37 889 тысяч тенге, в том числе по: </w:t>
      </w:r>
    </w:p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1 953 тысяч тенге;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35 936 тысяч тенге;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38 063 тысяч тенге;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 тенге;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32 002 тысяч тенге.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Ботакара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43 532 тысяч тенге, в том числе по: 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2 300 тысяч тенге;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41 232 тысяч тенге;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43 861 тысяч тенге;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37 613 тысяч тенге.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Бухар-Жырауского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 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38 374 тысяч тенге, в том числе по: 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1 238 тысяч тенге;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 тысяч тенге;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36 824 тысяч тенге;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38 857 тысяч тенге;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 тысяч тенге;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23 649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Гагаринского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57 429 тысяч тенге, в том числе по: 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1 321 тысяч тенге;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5"/>
    <w:bookmarkStart w:name="z2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6"/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56 108 тысяч тенге;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57 429 тысяч тенге;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35 467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Жанаталап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57"/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66 090 тысяч тенге, в том числе по: </w:t>
      </w:r>
    </w:p>
    <w:bookmarkEnd w:id="258"/>
    <w:bookmarkStart w:name="z2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2 566 тысяч тенге;</w:t>
      </w:r>
    </w:p>
    <w:bookmarkEnd w:id="259"/>
    <w:bookmarkStart w:name="z2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0"/>
    <w:bookmarkStart w:name="z3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63 524 тысяч тенге;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66 253 тысяч тенге;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 тысяч тенге;</w:t>
      </w:r>
    </w:p>
    <w:bookmarkEnd w:id="270"/>
    <w:bookmarkStart w:name="z3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33 944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Каражарского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72"/>
    <w:bookmarkStart w:name="z3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71 588 тысяч тенге, в том числе по: </w:t>
      </w:r>
    </w:p>
    <w:bookmarkEnd w:id="273"/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3 311 тысяч тенге;</w:t>
      </w:r>
    </w:p>
    <w:bookmarkEnd w:id="274"/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68 277 тысяч тенге;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71 786 тысяч тенге;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Start w:name="z32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4"/>
    <w:bookmarkStart w:name="z32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тысяч тенге;</w:t>
      </w:r>
    </w:p>
    <w:bookmarkEnd w:id="285"/>
    <w:bookmarkStart w:name="z32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47 111 тысяч тенге.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Каракудук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87"/>
    <w:bookmarkStart w:name="z33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51 938 тенге, в том числе по: </w:t>
      </w:r>
    </w:p>
    <w:bookmarkEnd w:id="288"/>
    <w:bookmarkStart w:name="z33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4 442 тысяч тенге;</w:t>
      </w:r>
    </w:p>
    <w:bookmarkEnd w:id="289"/>
    <w:bookmarkStart w:name="z33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0"/>
    <w:bookmarkStart w:name="z33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1"/>
    <w:bookmarkStart w:name="z33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47 496 тысяч тенге;</w:t>
      </w:r>
    </w:p>
    <w:bookmarkEnd w:id="292"/>
    <w:bookmarkStart w:name="z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53 185 тысяч тенге;</w:t>
      </w:r>
    </w:p>
    <w:bookmarkEnd w:id="293"/>
    <w:bookmarkStart w:name="z3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4"/>
    <w:bookmarkStart w:name="z3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5"/>
    <w:bookmarkStart w:name="z33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6"/>
    <w:bookmarkStart w:name="z34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Start w:name="z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98"/>
    <w:bookmarkStart w:name="z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9"/>
    <w:bookmarkStart w:name="z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1 247 тысяч тенге;</w:t>
      </w:r>
    </w:p>
    <w:bookmarkEnd w:id="300"/>
    <w:bookmarkStart w:name="z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31 949 тысяч тенге.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Кызылкаинского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02"/>
    <w:bookmarkStart w:name="z34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64 144 тысяч тенге, в том числе по: </w:t>
      </w:r>
    </w:p>
    <w:bookmarkEnd w:id="303"/>
    <w:bookmarkStart w:name="z34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2 588 тысяч тенге;</w:t>
      </w:r>
    </w:p>
    <w:bookmarkEnd w:id="304"/>
    <w:bookmarkStart w:name="z35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354 тысяч тенге;</w:t>
      </w:r>
    </w:p>
    <w:bookmarkEnd w:id="305"/>
    <w:bookmarkStart w:name="z35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06"/>
    <w:bookmarkStart w:name="z35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61 202 тысяч тенге;</w:t>
      </w:r>
    </w:p>
    <w:bookmarkEnd w:id="307"/>
    <w:bookmarkStart w:name="z3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64 240 тысяч тенге;</w:t>
      </w:r>
    </w:p>
    <w:bookmarkEnd w:id="308"/>
    <w:bookmarkStart w:name="z3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09"/>
    <w:bookmarkStart w:name="z35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0"/>
    <w:bookmarkStart w:name="z35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Start w:name="z35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2"/>
    <w:bookmarkStart w:name="z35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13"/>
    <w:bookmarkStart w:name="z36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4"/>
    <w:bookmarkStart w:name="z36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тысяч тенге;</w:t>
      </w:r>
    </w:p>
    <w:bookmarkEnd w:id="315"/>
    <w:bookmarkStart w:name="z36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38 588 тысяч тенге.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Новоузенского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17"/>
    <w:bookmarkStart w:name="z36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69 947 тысяч тенге, в том числе по: </w:t>
      </w:r>
    </w:p>
    <w:bookmarkEnd w:id="318"/>
    <w:bookmarkStart w:name="z3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7 464 тысяч тенге;</w:t>
      </w:r>
    </w:p>
    <w:bookmarkEnd w:id="319"/>
    <w:bookmarkStart w:name="z36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0"/>
    <w:bookmarkStart w:name="z36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1 975 тысяч тенге;</w:t>
      </w:r>
    </w:p>
    <w:bookmarkEnd w:id="321"/>
    <w:bookmarkStart w:name="z36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60 508 тысяч тенге;</w:t>
      </w:r>
    </w:p>
    <w:bookmarkEnd w:id="322"/>
    <w:bookmarkStart w:name="z3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70 991 тысяч тенге;</w:t>
      </w:r>
    </w:p>
    <w:bookmarkEnd w:id="323"/>
    <w:bookmarkStart w:name="z3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24"/>
    <w:bookmarkStart w:name="z3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37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26"/>
    <w:bookmarkStart w:name="z37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7"/>
    <w:bookmarkStart w:name="z37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8"/>
    <w:bookmarkStart w:name="z37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9"/>
    <w:bookmarkStart w:name="z37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1 044 тысяч тенге;</w:t>
      </w:r>
    </w:p>
    <w:bookmarkEnd w:id="330"/>
    <w:bookmarkStart w:name="z3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41 404 тысяч тенге.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Бухар-Жырауского районного маслихата Карагандинской области от 01.08.2022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Самаркандского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32"/>
    <w:bookmarkStart w:name="z38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79 813 тысяч тенге, в том числе по: </w:t>
      </w:r>
    </w:p>
    <w:bookmarkEnd w:id="333"/>
    <w:bookmarkStart w:name="z38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4 473 тысяч тенге;</w:t>
      </w:r>
    </w:p>
    <w:bookmarkEnd w:id="334"/>
    <w:bookmarkStart w:name="z38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35"/>
    <w:bookmarkStart w:name="z38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6"/>
    <w:bookmarkStart w:name="z3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75 340 тысяч тенге;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80 068 тысяч тенге;</w:t>
      </w:r>
    </w:p>
    <w:bookmarkEnd w:id="338"/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39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0"/>
    <w:bookmarkStart w:name="z39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41"/>
    <w:bookmarkStart w:name="z39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42"/>
    <w:bookmarkStart w:name="z3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3"/>
    <w:bookmarkStart w:name="z3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4"/>
    <w:bookmarkStart w:name="z3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тысяч тенге;</w:t>
      </w:r>
    </w:p>
    <w:bookmarkEnd w:id="345"/>
    <w:bookmarkStart w:name="z39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49 246 тысяч тенге.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Суыксу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47"/>
    <w:bookmarkStart w:name="z39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42 267 тысяч тенге, в том числе по: </w:t>
      </w:r>
    </w:p>
    <w:bookmarkEnd w:id="348"/>
    <w:bookmarkStart w:name="z40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1 203 тысяч тенге;</w:t>
      </w:r>
    </w:p>
    <w:bookmarkEnd w:id="349"/>
    <w:bookmarkStart w:name="z40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50"/>
    <w:bookmarkStart w:name="z40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51"/>
    <w:bookmarkStart w:name="z40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41 064 тысяч тенге;</w:t>
      </w:r>
    </w:p>
    <w:bookmarkEnd w:id="352"/>
    <w:bookmarkStart w:name="z40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42 267 тысяч тенге;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Start w:name="z40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40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40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6"/>
    <w:bookmarkStart w:name="z40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7"/>
    <w:bookmarkStart w:name="z41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8"/>
    <w:bookmarkStart w:name="z41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41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60"/>
    <w:bookmarkStart w:name="z41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26 399 тысяч тенге.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Тогызкудукского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62"/>
    <w:bookmarkStart w:name="z41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50 442 тысяч тенге, в том числе по: </w:t>
      </w:r>
    </w:p>
    <w:bookmarkEnd w:id="363"/>
    <w:bookmarkStart w:name="z41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5 512 тысяч тенге;</w:t>
      </w:r>
    </w:p>
    <w:bookmarkEnd w:id="364"/>
    <w:bookmarkStart w:name="z4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5"/>
    <w:bookmarkStart w:name="z41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5 214 тысяч тенге;</w:t>
      </w:r>
    </w:p>
    <w:bookmarkEnd w:id="366"/>
    <w:bookmarkStart w:name="z42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39 716 тысяч тенге;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51 015 тысяч тенге;</w:t>
      </w:r>
    </w:p>
    <w:bookmarkStart w:name="z42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8"/>
    <w:bookmarkStart w:name="z42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9"/>
    <w:bookmarkStart w:name="z42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0"/>
    <w:bookmarkStart w:name="z42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1"/>
    <w:bookmarkStart w:name="z42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2"/>
    <w:bookmarkStart w:name="z42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3"/>
    <w:bookmarkStart w:name="z42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4"/>
    <w:bookmarkStart w:name="z42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 тысяч тенге;</w:t>
      </w:r>
    </w:p>
    <w:bookmarkEnd w:id="375"/>
    <w:bookmarkStart w:name="z43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27 506 тысяч тенге.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сельского округа Тузды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77"/>
    <w:bookmarkStart w:name="z43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69 212 тысяч тенге, в том числе по: </w:t>
      </w:r>
    </w:p>
    <w:bookmarkEnd w:id="378"/>
    <w:bookmarkStart w:name="z43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3 479 тысяч тенге;</w:t>
      </w:r>
    </w:p>
    <w:bookmarkEnd w:id="379"/>
    <w:bookmarkStart w:name="z43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43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65 733 тысяч тенге;</w:t>
      </w:r>
    </w:p>
    <w:bookmarkStart w:name="z43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69 586 тысяч тенге;</w:t>
      </w:r>
    </w:p>
    <w:bookmarkEnd w:id="382"/>
    <w:bookmarkStart w:name="z43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3"/>
    <w:bookmarkStart w:name="z44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4"/>
    <w:bookmarkStart w:name="z44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5"/>
    <w:bookmarkStart w:name="z44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6"/>
    <w:bookmarkStart w:name="z44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7"/>
    <w:bookmarkStart w:name="z44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8"/>
    <w:bookmarkStart w:name="z44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9"/>
    <w:bookmarkStart w:name="z44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 тысяч тенге;</w:t>
      </w:r>
    </w:p>
    <w:bookmarkEnd w:id="390"/>
    <w:bookmarkStart w:name="z44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38 941 тысяч тенге.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Умуткерского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92"/>
    <w:bookmarkStart w:name="z4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71 914 тысяч тенге, в том числе по: </w:t>
      </w:r>
    </w:p>
    <w:bookmarkEnd w:id="393"/>
    <w:bookmarkStart w:name="z45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1 179 тысяч тенге;</w:t>
      </w:r>
    </w:p>
    <w:bookmarkEnd w:id="394"/>
    <w:bookmarkStart w:name="z45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529 тысяч тенге;</w:t>
      </w:r>
    </w:p>
    <w:bookmarkStart w:name="z45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70 206 тысяч тенге;</w:t>
      </w:r>
    </w:p>
    <w:bookmarkEnd w:id="396"/>
    <w:bookmarkStart w:name="z45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72 663 тысяч тенге;</w:t>
      </w:r>
    </w:p>
    <w:bookmarkEnd w:id="397"/>
    <w:bookmarkStart w:name="z45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98"/>
    <w:bookmarkStart w:name="z45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9"/>
    <w:bookmarkStart w:name="z45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0"/>
    <w:bookmarkStart w:name="z45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1"/>
    <w:bookmarkStart w:name="z46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2"/>
    <w:bookmarkStart w:name="z46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3"/>
    <w:bookmarkStart w:name="z46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4"/>
    <w:bookmarkStart w:name="z46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749 тысяч тенге;</w:t>
      </w:r>
    </w:p>
    <w:bookmarkEnd w:id="405"/>
    <w:bookmarkStart w:name="z46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35 301 тысяч тенге.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Центрального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07"/>
    <w:bookmarkStart w:name="z46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72 470 тысяч тенге, в том числе по: </w:t>
      </w:r>
    </w:p>
    <w:bookmarkEnd w:id="408"/>
    <w:bookmarkStart w:name="z46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8 202 тысяч тенге;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Шешенкаринского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54 394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44 387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4 566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2022 года.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47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2022 год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7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2023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7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47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2022 год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Сноска. Приложение 4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8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2023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8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48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2022 год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8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2023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8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2024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49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2022 год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2023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2024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49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0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0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2022 год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0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2023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0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2024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0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1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1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1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2022 год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1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2023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1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2024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2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2022 год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2023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2024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2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2022 год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2023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3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2024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3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2022 год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3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2023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3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2024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3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2022 год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4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2023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4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2024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4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2022 год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4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2023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4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2024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5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2022 год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2023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2024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5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2022 год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2023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6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2024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6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2022 год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6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13 сессии Бухар-Жырауского сельского округа на 2023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6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13 сессии Бухар-Жырауского сельского округа на 2024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6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2022 год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7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2023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7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2024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7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2022 год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7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2023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7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2024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8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2022 год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2023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8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2024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8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2022 год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8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2023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9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2024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92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2022 год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9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2023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9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2024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9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2022 год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0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2023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0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2024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60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2022 год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0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2023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0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2024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61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2022 год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1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2023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1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2024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61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2022 год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1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2023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2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2024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62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2022 год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2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2023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2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2024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62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2022 год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3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2023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3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2024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63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2022 год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36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2023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38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2024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640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2022 год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42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2023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64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2024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