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4ff3" w14:textId="99e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села, сельских округов Актогайского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декабря 2021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186315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15127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170035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203672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17357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210602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202152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-4258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4258 тысяч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4258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43293 тысяч тенге, в том числе: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42698 тысяч тенге;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43308 тысяч тенге;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35991 тысяч тенге, в том числе: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11368 тысяч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24623 тысяч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35998 тысяч тенге;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50711 тысяч тенге, в том числе: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18827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31884 тысяч тенге;</w:t>
      </w:r>
    </w:p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55751 тысяч тенге;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-5040 тысяч тенге;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5040 тысяч тенге: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5040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48028 тысяч тенге, в том числе: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 тысяч тенге;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41446 тысяч тенге;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47949 тысяч тенге;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79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-79 тысяч тенге:</w:t>
      </w:r>
    </w:p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-79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30645 тысяч тенге, в том числе: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–1942 тысяч тенге;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28703 тысяч тенге;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34601 тысяч тенге;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-3956 тысяч тенге;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 тысяч тенге: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3956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36626 тысяч тенге, в том числе: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4672 тысяч тенге;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31951 тысяч тенге;</w:t>
      </w:r>
    </w:p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36992 тысяч тенге;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27"/>
    <w:bookmarkStart w:name="z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44656 тысяч тенге, в том числе: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9158 тысяч тенге;</w:t>
      </w:r>
    </w:p>
    <w:bookmarkStart w:name="z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35498 тысяч тенге;</w:t>
      </w:r>
    </w:p>
    <w:bookmarkEnd w:id="129"/>
    <w:bookmarkStart w:name="z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42890 тысяч тенге;</w:t>
      </w:r>
    </w:p>
    <w:bookmarkEnd w:id="130"/>
    <w:bookmarkStart w:name="z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1"/>
    <w:bookmarkStart w:name="z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2"/>
    <w:bookmarkStart w:name="z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3"/>
    <w:bookmarkStart w:name="z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4"/>
    <w:bookmarkStart w:name="z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5"/>
    <w:bookmarkStart w:name="z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6"/>
    <w:bookmarkStart w:name="z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1766 тысяч тенге;</w:t>
      </w:r>
    </w:p>
    <w:bookmarkEnd w:id="137"/>
    <w:bookmarkStart w:name="z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-1766 тысяч тенге:</w:t>
      </w:r>
    </w:p>
    <w:bookmarkEnd w:id="138"/>
    <w:bookmarkStart w:name="z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9"/>
    <w:bookmarkStart w:name="z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35103 тысяч тенге, в том числе: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1253 тысяч тенге;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33850 тысяч тенге;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35076 тысяч тенге;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 тысяч тенге;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-27 тысяч тенге:</w:t>
      </w:r>
    </w:p>
    <w:bookmarkEnd w:id="152"/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3"/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 тысяч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34314 тысяч тенге, в том числе: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5667 тысяч тенге;</w:t>
      </w:r>
    </w:p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28647 тысяч тенге;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37252 тысяч тенге;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4"/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-2938 тысяч тенге;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2938 тысяч тенге: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Торангалыкского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1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Шабанбай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расходов бюджета поселков, села, сельских округов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бюджетные субвенции, передаваемые из районного бюджета в бюджеты городов районного значения, сел, поселков, сельских округов на 2022 год в сумме 605630 тысяч тенге, в том числе: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81106 тысячи тенге;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42329 тысяч тенге;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63403 тысяч тенге;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– 29184 тысяч тенге;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Айыртас – 23478 тысяч тенге;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Жидебай – 30684 тысяч тенге;</w:t>
      </w:r>
    </w:p>
    <w:bookmarkEnd w:id="185"/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Кежек – 29569 тысяч тенге;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Карабулак – 27506 тысяч тенге;</w:t>
      </w:r>
    </w:p>
    <w:bookmarkEnd w:id="187"/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Караменде би – 29362 тысяч тенге;</w:t>
      </w:r>
    </w:p>
    <w:bookmarkEnd w:id="188"/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Кусак – 30521 тысяч тенге;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Кызыларай – 30382 тысяч тенге;;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Нуркен – 28269 тысяч тенге;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Ортадересин – 25703 тысяч тенге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Сарытерек – 29308 тысяч тенге;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Тасарал – 37752 тысяч тенге;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Торангалық – 31264 тысяч тенге;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Шабанбай би – 35810 тысяч тенге.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2022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5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5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7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7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2022 год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8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2022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8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2022 год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9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0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2022 год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0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2022 год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2022 год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2022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3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3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2022 год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2022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2022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5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Актогайского районного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