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abc9" w14:textId="680a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24 сессии Актогайского районного маслихата от 28 мая 2018 года № 217 "Об утверждении Регламента собрания местного сообщества села, поселков и сельских округов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28 октября 2021 года № 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24 сессии Актогайского районного маслихата от 28 мая 2018 года № 217 "Об утверждении Регламента собрания местного сообщества села, поселков и сельских округов Актогайского района" (зарегистрирован в Реестре государственной регистрации нормативных правовых актов за № 4823)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 24 сессии: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села, поселков и сельских округов Актогайского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Типовым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утвержденным приказом Министра национальной экономики Республики Казахстан от 7 августа 2017 года № 295 (зарегистрировано в Реестре государственной регистрации нормативных правовых актов за № 15630).";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села, поселков и сельских округов Актогайского района и отчета об исполнении бюджета;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села, поселков и сельских округов Актогайского района по управлению коммунальной собственностью села, поселков и сельских округов Актогайского района (коммунальной собственностью местного самоуправления);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села, поселков и сельских округов Актогайского района;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села, поселков и сельских округов Актогайского района;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села, поселков и сельских округов Актогайского района для дальнейшего внесения в соответствующую районную избирательную комиссию для регистрации в качестве кандидата в акимы села, поселков и сельских округов Актогайского района;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села, поселков и сельских округов Актогайского района;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села, поселков и сельских округов Актогайского района.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села, поселков и сельских округов Актогайского района подписывается председателем и секретарем собрания и в течение пяти рабочих дней передается на рассмотрения в соответствующий маслихат района.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села, поселков и сельских округов Актогайского района в срок не более пяти рабочих дней.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села, поселков и сельских округов Актогайского района, вопрос разрешается вышестоящим акимом после его предварительного обсуждения на заседании маслихата района.".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