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a68d" w14:textId="5a9a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24 декабря 2021 года № 17/161.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763 588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122 671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28 900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611 381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767 030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3 442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30 994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Абайского районного маслихата Карагандинской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32/302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72 424 тысяч тенге, в том числе: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5 822 тысяч тенге;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66 602 тысяч тенге;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111 544 тысяч тенге;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39 120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39 120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в бюджет поселка Карабас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Южный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42 913 тысяч тенге, в том числе: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 тысяч тенге;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38 976 тысяч тенге;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43 919 тысяч тенге;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1 006 тысяч тенге: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Южный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Дубовского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171 223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составе поступлений в бюджет Дубовского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Акбастауского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63 291 тысяч тенге, в том числе: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тысяч тенге;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61 397 тысяч тенге;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63 292 тысяч тенге;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составе поступлений в бюджет Акбастауского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Есенгельдинского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55 440 тысяч тенге, в том числе: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53 401 тысяч тенге;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55 746 тысяч тенге;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306 тысяч тенге;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 тысяч тенге: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Есенгельдинского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Карагандинского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72 771 тысяч тенге, в том числе: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 тысяч тенге;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66 301 тысяч тенге;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85 819 тысяч тенге;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13 048 тысяч тенге;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13 048 тысяч тенге: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13 048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в бюджет Карагандинского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Коксунского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67 023 тысяч тенге, в том числе: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6 835 тысяч тенге;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59 188 тысяч тенге;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68 403 тысяч тенге;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1 380 тысяч тенге;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в бюджет Коксунского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Кулаайгырского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54 665 тысяч тенге, в том числе: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3 437 тысяч тенге;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50 848 тысяч тенге;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55 138 тысяч тенге;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473 тысяч тенге;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 тысяч тенге: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 тысяч тенге.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составе поступлений в бюджет Кулаайгырского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45 746 тысяч тенге, в том числе: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4 192 тысяч тенге;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41 511 тысяч тенге;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178 024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132 278 тысяч тенге;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132 278 тысяч тенге: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132 278 тысяч тенге.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составе поступлений в бюджет Курминского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51 024 тысяч тенге, в том числе: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тысяч тенге;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48 560 тысяч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328 тысяч тенге;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тенге: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 тысяч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в бюджет Мичуринского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33 499 тысяч тенге, в том числе: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33 979 тысяч тенге;</w:t>
      </w:r>
    </w:p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480 тысяч тенге;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 в составе поступлений в бюджет Самарского сельского округа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села Сарепта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40 907 тысяч тенге, в том числе: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38 567 тысяч тенге;</w:t>
      </w:r>
    </w:p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41 184 тысяч тенге;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277 тысяч тенге;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тысяч тенге: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 в составе поступлений в села Сарепта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Юбилейное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51 586 тысяч тенге, в том числе: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3 368 тысяч тенге;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47 218 тысяч тенге;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52 397 тысяч тенге;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8"/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811 тысяч тенге;</w:t>
      </w:r>
    </w:p>
    <w:bookmarkEnd w:id="220"/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 тысяч тенге:</w:t>
      </w:r>
    </w:p>
    <w:bookmarkEnd w:id="221"/>
    <w:bookmarkStart w:name="z2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2"/>
    <w:bookmarkStart w:name="z2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3"/>
    <w:bookmarkStart w:name="z2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 в составе поступлений в села Юбилейное на 2022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2022 года.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29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2022 год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32/302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(тыcяч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2022 год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0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2022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1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2022 год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2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2022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3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2022 год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4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2022 год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2022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2022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2022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2022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6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2022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2022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2022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2022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2022 год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2022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9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2022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0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2022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0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0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0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2022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0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2022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Абайского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30/284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1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41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4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2022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