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3d1f" w14:textId="8ce3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Шахтинска от 30 декабря 2019 года № 55/01 "Об утверждении схемы пастбищеоборотов на основании геоботанического обследования пастбищ"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6 декабря 2021 года № 66/06. Утратило силу постановлением акимата города Шахтинска Карагандинской области от 14 марта 2025 года № 12/07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города Шахтинска Карагандинской области от 14.03.2025 </w:t>
      </w:r>
      <w:r>
        <w:rPr>
          <w:rFonts w:ascii="Times New Roman"/>
          <w:b w:val="false"/>
          <w:i w:val="false"/>
          <w:color w:val="ff0000"/>
          <w:sz w:val="28"/>
        </w:rPr>
        <w:t>№ 12/07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Шахтинска от 30 декабря 2019 года № 55/01 "Об утверждении схемы пастбищеоборотов на основании геоботанического обследования пастбищ" (зарегистрированное в Реестре государственной регистрации нормативных правовых актов № 5663):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Шахтинска.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Халтонов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66/06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55/01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города Шахтинска и прилегающих поселков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4394200" cy="153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9420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