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a834" w14:textId="f77a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Шахтинску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9 ноября 2021 года № 60/01. Утратило силу постановлением акимата города Шахтинска Карагандинской области от 8 апреля 2025 года № 15/10</w:t>
      </w:r>
    </w:p>
    <w:p>
      <w:pPr>
        <w:spacing w:after="0"/>
        <w:ind w:left="0"/>
        <w:jc w:val="both"/>
      </w:pPr>
      <w:r>
        <w:rPr>
          <w:rFonts w:ascii="Times New Roman"/>
          <w:b w:val="false"/>
          <w:i w:val="false"/>
          <w:color w:val="ff0000"/>
          <w:sz w:val="28"/>
        </w:rPr>
        <w:t xml:space="preserve">
      Сноска. Утратило cилу постановлением акимата города Шахтинска Карагандинской области от 08.04.2025 </w:t>
      </w:r>
      <w:r>
        <w:rPr>
          <w:rFonts w:ascii="Times New Roman"/>
          <w:b w:val="false"/>
          <w:i w:val="false"/>
          <w:color w:val="ff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городу Шахтинску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9 ноября 2021 года</w:t>
            </w:r>
            <w:r>
              <w:br/>
            </w:r>
            <w:r>
              <w:rPr>
                <w:rFonts w:ascii="Times New Roman"/>
                <w:b w:val="false"/>
                <w:i w:val="false"/>
                <w:color w:val="000000"/>
                <w:sz w:val="20"/>
              </w:rPr>
              <w:t>№ 60/01</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по городу Шахтинску</w:t>
      </w:r>
    </w:p>
    <w:bookmarkEnd w:id="4"/>
    <w:p>
      <w:pPr>
        <w:spacing w:after="0"/>
        <w:ind w:left="0"/>
        <w:jc w:val="both"/>
      </w:pPr>
      <w:r>
        <w:rPr>
          <w:rFonts w:ascii="Times New Roman"/>
          <w:b w:val="false"/>
          <w:i w:val="false"/>
          <w:color w:val="ff0000"/>
          <w:sz w:val="28"/>
        </w:rPr>
        <w:t xml:space="preserve">
      Сноска. Правила – в редакции постановления акимата города Шахтинска Карагандинской области от 18.11.2024 </w:t>
      </w:r>
      <w:r>
        <w:rPr>
          <w:rFonts w:ascii="Times New Roman"/>
          <w:b w:val="false"/>
          <w:i w:val="false"/>
          <w:color w:val="ff0000"/>
          <w:sz w:val="28"/>
        </w:rPr>
        <w:t>№ 50/17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Шахтинску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6"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7"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8"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9"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0"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и действующим нормам законодательства Республики Казахстан;</w:t>
      </w:r>
    </w:p>
    <w:bookmarkEnd w:id="13"/>
    <w:bookmarkStart w:name="z21"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2"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3"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4"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5"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6"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7"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8"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21"/>
    <w:bookmarkStart w:name="z29"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2"/>
    <w:bookmarkStart w:name="z30" w:id="23"/>
    <w:p>
      <w:pPr>
        <w:spacing w:after="0"/>
        <w:ind w:left="0"/>
        <w:jc w:val="both"/>
      </w:pPr>
      <w:r>
        <w:rPr>
          <w:rFonts w:ascii="Times New Roman"/>
          <w:b w:val="false"/>
          <w:i w:val="false"/>
          <w:color w:val="000000"/>
          <w:sz w:val="28"/>
        </w:rPr>
        <w:t>
      16)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w:t>
      </w:r>
    </w:p>
    <w:bookmarkEnd w:id="23"/>
    <w:bookmarkStart w:name="z31"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2"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3"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4"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5"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6"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7"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8"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9"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3"/>
    <w:bookmarkStart w:name="z41" w:id="3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4"/>
    <w:bookmarkStart w:name="z42"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3"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4"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5"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6"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7"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8"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9"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0"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нормами действующего законодательства – круглосуточно в течение года или на основании договора;</w:t>
      </w:r>
    </w:p>
    <w:bookmarkEnd w:id="43"/>
    <w:bookmarkStart w:name="z51"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2"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3"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а именно в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4" w:id="47"/>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7"/>
    <w:bookmarkStart w:name="z55" w:id="4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6"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7"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8" w:id="51"/>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9"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2"/>
    <w:bookmarkStart w:name="z60"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1"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2"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XII сессии Карагандинского областного маслихата от 14 марта 2013 года № 129 (зарегистрирован в Реестре государственной регистрации нормативных правовых актов № 2311).</w:t>
      </w:r>
    </w:p>
    <w:bookmarkEnd w:id="55"/>
    <w:bookmarkStart w:name="z63"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4"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5"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6"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7"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8"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9"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0"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1"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2"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3"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66"/>
    <w:bookmarkStart w:name="z74"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67"/>
    <w:bookmarkStart w:name="z75"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8"/>
    <w:bookmarkStart w:name="z76" w:id="69"/>
    <w:p>
      <w:pPr>
        <w:spacing w:after="0"/>
        <w:ind w:left="0"/>
        <w:jc w:val="both"/>
      </w:pPr>
      <w:r>
        <w:rPr>
          <w:rFonts w:ascii="Times New Roman"/>
          <w:b w:val="false"/>
          <w:i w:val="false"/>
          <w:color w:val="000000"/>
          <w:sz w:val="28"/>
        </w:rPr>
        <w:t>
      20. Потребитель:</w:t>
      </w:r>
    </w:p>
    <w:bookmarkEnd w:id="69"/>
    <w:bookmarkStart w:name="z77"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8"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9"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0"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1"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2" w:id="75"/>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4"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5" w:id="78"/>
    <w:p>
      <w:pPr>
        <w:spacing w:after="0"/>
        <w:ind w:left="0"/>
        <w:jc w:val="both"/>
      </w:pPr>
      <w:r>
        <w:rPr>
          <w:rFonts w:ascii="Times New Roman"/>
          <w:b w:val="false"/>
          <w:i w:val="false"/>
          <w:color w:val="000000"/>
          <w:sz w:val="28"/>
        </w:rPr>
        <w:t>
      21. Поставщик:</w:t>
      </w:r>
    </w:p>
    <w:bookmarkEnd w:id="78"/>
    <w:bookmarkStart w:name="z86"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7"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9"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2"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3"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4"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5"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6" w:id="8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89"/>
    <w:bookmarkStart w:name="z97" w:id="9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98"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1"/>
    <w:bookmarkStart w:name="z99" w:id="9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100" w:id="9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приказом исполняющего обязанности Министра индустрии и инфраструктурного развития Республики Казахстан от 31 марта 2020 года №172 (зарегистрирован в Реестре государственной регистрации нормативных правовых актов № 20283).</w:t>
      </w:r>
    </w:p>
    <w:bookmarkEnd w:id="93"/>
    <w:bookmarkStart w:name="z101" w:id="94"/>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94"/>
    <w:bookmarkStart w:name="z102"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3" w:id="9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6"/>
    <w:bookmarkStart w:name="z104" w:id="9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7"/>
    <w:bookmarkStart w:name="z105" w:id="9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8"/>
    <w:bookmarkStart w:name="z106" w:id="99"/>
    <w:p>
      <w:pPr>
        <w:spacing w:after="0"/>
        <w:ind w:left="0"/>
        <w:jc w:val="left"/>
      </w:pPr>
      <w:r>
        <w:rPr>
          <w:rFonts w:ascii="Times New Roman"/>
          <w:b/>
          <w:i w:val="false"/>
          <w:color w:val="000000"/>
        </w:rPr>
        <w:t xml:space="preserve"> Глава 5. Порядок разрешения разногласий</w:t>
      </w:r>
    </w:p>
    <w:bookmarkEnd w:id="99"/>
    <w:bookmarkStart w:name="z107" w:id="10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0"/>
    <w:bookmarkStart w:name="z108" w:id="10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1"/>
    <w:bookmarkStart w:name="z109" w:id="10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2"/>
    <w:bookmarkStart w:name="z110" w:id="10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3"/>
    <w:bookmarkStart w:name="z111" w:id="10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4"/>
    <w:bookmarkStart w:name="z112" w:id="10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5"/>
    <w:bookmarkStart w:name="z113" w:id="106"/>
    <w:p>
      <w:pPr>
        <w:spacing w:after="0"/>
        <w:ind w:left="0"/>
        <w:jc w:val="both"/>
      </w:pPr>
      <w:r>
        <w:rPr>
          <w:rFonts w:ascii="Times New Roman"/>
          <w:b w:val="false"/>
          <w:i w:val="false"/>
          <w:color w:val="000000"/>
          <w:sz w:val="28"/>
        </w:rPr>
        <w:t>
      2) характер ухудшения качества коммунальных услуг;</w:t>
      </w:r>
    </w:p>
    <w:bookmarkEnd w:id="106"/>
    <w:bookmarkStart w:name="z114" w:id="10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7"/>
    <w:bookmarkStart w:name="z115" w:id="10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8"/>
    <w:bookmarkStart w:name="z116" w:id="10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9"/>
    <w:bookmarkStart w:name="z117" w:id="110"/>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0"/>
    <w:bookmarkStart w:name="z118" w:id="111"/>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1"/>
    <w:bookmarkStart w:name="z119" w:id="112"/>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2"/>
    <w:bookmarkStart w:name="z120"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1"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4"/>
    <w:bookmarkStart w:name="z122" w:id="115"/>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5"/>
    <w:bookmarkStart w:name="z123" w:id="116"/>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6"/>
    <w:bookmarkStart w:name="z124" w:id="11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7"/>
    <w:bookmarkStart w:name="z125" w:id="11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