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ffbe" w14:textId="506f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прогнозных объемов доходов и затрат бюджета поселка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16 ноября 2021 года № 82/02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Казахстан,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№139 "Об утверждении методики расчетов трансфертов общего характера" (зарегистрирован в Реестре государственной регистрации нормативных правовых актов №10068),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прогнозных объемов доходов и затрат бюджета поселка Актас.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города Сарани"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Сарани Блок Маргариту Евгеньевну.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№82/02 от 16 ноября 2021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расчетов прогнозных объемов доходов и затрат бюджета поселка Актас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расчетов прогнозных объемов доходов и затрат бюджетов поселка Актас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и применяется при расчетах прогнозных объемов доходов и затрат бюджета поселка Актас.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бюджета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бюджета поселка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учитываются: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Карагандинской области (за исключением заработной платы);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и вводимые в действие в планируемом периоде;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бюджета вводимых в действие в планируемом периоде.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бюджета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бюджета поселка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прогнозного объема текущих затрат бюджета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по отдельной функциональной подгруппе производится по следующей формуле: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5621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i-го по j-й функциональной подгруппе;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j-й функциональной подгруппе;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13208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по j-й функциональной подгруппе;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42291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i-го по j-й функциональной подгруппе от средне городского уровня.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1628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Насiгор – прогнозная численность городского населения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 – прогнозная численность населения в поселке.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среднерайонный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37592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i-ом поселка;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города.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среднегородской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2192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поселка от среднерайонного уровня;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9304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поселка;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поселке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плотности: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30988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533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городу;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поселке;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444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поселка от среднегородского уровня.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бюджета поселка в связи с уменьшением плотности населения региона;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содержания дорог: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6416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Ni – норматив финансирования на содержание автомобильных дорог местного значения i-ом поселке утверждаемый 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350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поселку;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учета бедности (на основе доли лиц с доходами ниже прожиточного минимума):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2984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поселке.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бюджета социальной помощи в связи с ростом доли населения с доходами ниже величины прожиточного минимума;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учета продолжительности отопительного сезона: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39116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поселке;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350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 поселку;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62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бюджета поселка.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бюджета города на отопление от продолжительности отопительного сезона города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городского бюджета последующих двух годов принимаются прогнозные объемы текущих затрат городского бюджетов первого года трехлетнего периода с учетом индекса потребительских цен.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бюджета поселка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поселка.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прогнозного объема средств, предусматриваемых для финансирования затрат капитального характера, поселка производится по следующей формуле: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поселка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РЗi – расчетные текущие затраты i-го поселка;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городским бюджетом и бюджетом поселка устанавливается решением городской бюджетной комиссии.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бюджета поселка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поселка.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прогнозного объема средств, предусматриваемых для финансирования затрат по бюджетным программам развития поселка производится по следующей формуле: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поселка;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поселка;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поселка;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r1 – величина процентного отношения затрат по бюджетным программам развития к общему объему текущих затрат;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бюджета поселка.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городским бюджетом и бюджетом поселка решением городской бюджетной комиссии.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расчетов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затрат бюджета поселка</w:t>
            </w:r>
          </w:p>
        </w:tc>
      </w:tr>
    </w:tbl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6"/>
        <w:gridCol w:w="5114"/>
        <w:gridCol w:w="3950"/>
      </w:tblGrid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бедности (на основе доли лиц с доходами ниже прожиточного минимума);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 (миллион пассажиро-километров)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малого и среднего бизнеса в валовом региональном продукте региона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