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0621" w14:textId="3bd0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Жезказган на 2022 - 2024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29 декабря 2021 года № 158.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Жезказган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13 295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12 780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20 308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7 013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7 013 тысяч тенге,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7 013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Сатпаевского городского маслихата области Ұлытау от 02.09.2022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составе поступлений бюджета поселка Жезказган на 2022 год объем целевых текущих трансфертов, передаваемых из местного бюджета в бюджет поселка Жезказган в сумме 12 780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Сатпаевского городского маслихата области Ұлытау от 02.09.2022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158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Жезказган на 2022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1– в редакции решения Сатпаевского городского маслихата области Ұлытау от 02.09.2022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158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Жезказган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158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Жезказган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