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e850" w14:textId="b7be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жителей улицы, многоквартирного жилого дома на территории поселка Жайрем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24 декабря 2021 года № 82. Отменено решением Каражалского городского маслихата области Ұлытау от 27 декабря 2023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Каражалского городского маслихата области Ұлытау от 27.12.2023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проведения раздельных сходов местного сообщества",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жителей улицы, многоквартирного жилого дома на территории поселка Жайрем.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Каражалского городского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жителей улицы, многоквартирного жилого дома на территории поселка Жайрем" от 31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№2623);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XXVIII сессии Каражалского городского маслихата от 31 марта 2014 года №219 "Об утверждении правил проведения раздельных сходов местного сообщества жителей улицы, многоквартирного жилого дома на территории поселка Жайрем"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№4130).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жителей улицы, многоквартирного жилого дома на территории поселка Жайрем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мирорайона, улицы, многоквартирного жилого дома на территории поселка Жайрем.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микрорайона, улицы, многоквартирного жилого дома в избрании представителей для участия в сходе местного сообщества поселка Жайрем.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Жайрем подразделяется на участки (микрорайоны, улицы, многоквартирные жилые дома).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Жайрем.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Жайрем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микрорайона, улицы, многоквартирного жилого дома организуется акимом поселка Жайрем.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микрорайона, улицы, многоквартирного жилого дома, имеющих право в нем участвовать.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микрорайоне, улице, многоквартирном жилом доме и имеющих право в нем участвовать.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Жайрем или уполномоченным им лицом.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Жайрем или уполномоченное им лицо.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 Каражал.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Государственное учреждение "Аппарат акима поселка Жайрем".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