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42aa" w14:textId="f4e4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по городу Балхаш и поселков Саяк, Гульшат и их использованию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декабря 2021 года № 9/67.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за № 15090),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по городу Балхаш и поселков Саяк, Гульшат и их использованию на 2022-2023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Балхаш и поселков Саяк, Гульшат на 2022-2023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статистическим данным, в Балхашском регионе зарегистрировано 64 крестьянских хозяйства, у которых имеются 2910 голов крупного рогатого скота, 4490 голов мелкого рогатого скота, 795 голов лошадей, 246 голов верблюдов. Согласно предельно допустимой нормы нагрузки на общую площадь пастбищ в пересчете на условные головы сельскохозяйственных животных, дефицита по пастбищным угодьям не имеется. Крупных сельскохозяйственных предприятий не имеется.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принимается с учетом: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состоянии геоботанического обследования пастбищ;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ветеринарно-санитарных объектах;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количестве гуртов, отар, табунов, сформированных по видам и половозрастным группам сельскохозяйственных животных; сведений о формировании поголовья сельскохозяйственных животных для выпаса на отгонных пастбищах. План по управлению пастбищами и их использованию по городу Балхаш и поселков Саяк, Гульшат на 2022-2023 годы включает в себя: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земельного фонда по категориям земель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ветеринарно-санитарных объектах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по численности поголовья сельскохозяйственных животных на 1 июля 2021 года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предельно допустимая норма нагрузки на общую площадь пастбищ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пастбищеоборота, приемлемая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карта с обозначением внешних и внутренних границ и площадей пастбищ, в том числе сезонных объектов пастбищной инфраструктуры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пастбищеоборота, приемлемая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карта с обозначением внешних и внутренних границ и площадей пастбищ, в том числе сезонных, объектов пастбищной инфраструктуры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схема пастбищеоборота, приемлемая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карта с обозначением внешних и внутренних границ и площадей пастбищ, в том числе сезонных, объектов пастбищной инфраструктуры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городу Балхаш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Гульшат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Саяк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схема перераспределения пастбищ для размещения поголовья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животных физических и (или) юридических лиц,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которых отсутствуют пастбища, и перемещения его на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предоставляемые пастбища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схема размещения поголовья сельскохозяйственных животных на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пастбищах физических и (или) юридических лиц, не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обеспеченных пастбищами, расположенными на территории поселка,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по городу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земельного фонда по категориям земель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по городу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Ветеринарно-санитарные объекты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Ветеринарные пункты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ветеринарно-санитарной экспертизы животноводческой 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по городу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сельскохозяйственных животных на 1 июля 2021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по городу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 гогеографический район (подзона)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валовая урожайность пастбищ валовая/кормовая единица центнер/ гектар по подзонам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сельскохозяйственных животных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 зонам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Ковыльково-типчаково кустарниковые иногда с полынью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11,4/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13,3/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 типчаково- ковыльные с разнотравьем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9,5/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11,4/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13,3/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 ковыльно типчаковые закустаренные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3,3/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2,8/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16,8/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19,6/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по городу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 и их использованию на 2022-2023 годы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августа по 22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Однократное стравливание с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по 24 августа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Однократное стравливание с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по 22 октября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 годы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городу Балхаш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7978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 – Весеннее – летнее – осеннее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 годы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городу Балхаш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9342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486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 годы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городу Балхаш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поселку Гульшат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BJIO – Весеннее – летнее – осеннее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поселку Гульшат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6040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Гульшат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поселку Саяк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 – Весеннее – летнее – осеннее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поселку Саяк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6040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Саяк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городу Балхаш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4168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Гульшат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Саяк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4168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годы</w:t>
            </w:r>
          </w:p>
        </w:tc>
      </w:tr>
    </w:tbl>
    <w:bookmarkStart w:name="z11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городу Балхаш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годы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поселку Гульшат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на 2022-2023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годы</w:t>
            </w:r>
          </w:p>
        </w:tc>
      </w:tr>
    </w:tbl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по поселку Саяк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2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города Балхаш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 Гульшат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поселков Саяк, Гульшат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на 2022-2023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на территории поселка Саяк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