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d0a1" w14:textId="1ebd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декабря 2021 года № 15/130.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119 356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27 886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91 190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121 528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- 2 172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2 172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области Ұлытау от 30.11.2022 </w:t>
      </w:r>
      <w:r>
        <w:rPr>
          <w:rFonts w:ascii="Times New Roman"/>
          <w:b w:val="false"/>
          <w:i w:val="false"/>
          <w:color w:val="000000"/>
          <w:sz w:val="28"/>
        </w:rPr>
        <w:t>№ 32/239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Талапского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36 161 тысяча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1 304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34 857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36 494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- 333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тысячи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 тысячи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Жезказганского городского маслихата области Ұлытау от 30.11.2022 </w:t>
      </w:r>
      <w:r>
        <w:rPr>
          <w:rFonts w:ascii="Times New Roman"/>
          <w:b w:val="false"/>
          <w:i w:val="false"/>
          <w:color w:val="000000"/>
          <w:sz w:val="28"/>
        </w:rPr>
        <w:t>№ 32/239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Сарыкенгирского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39 035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469 тысячи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38 566 тысяча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39 035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Жезказганского городского маслихата области Ұлытау от 30.11.2022 </w:t>
      </w:r>
      <w:r>
        <w:rPr>
          <w:rFonts w:ascii="Times New Roman"/>
          <w:b w:val="false"/>
          <w:i w:val="false"/>
          <w:color w:val="000000"/>
          <w:sz w:val="28"/>
        </w:rPr>
        <w:t>№ 32/239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бюджета сельских округов бюджетные субвенции, передаваемые из городского бюджета в бюджеты сельских округов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бюджета сельских округов целевые трансферты передаваемые из городского бюджета в бюджеты сельских округов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бюджета сельских округов не подлежат к секвестру расходы на выплату заработной платы.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2022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Жезказганского городского маслихата области Ұлытау от 30.11.2022 </w:t>
      </w:r>
      <w:r>
        <w:rPr>
          <w:rFonts w:ascii="Times New Roman"/>
          <w:b w:val="false"/>
          <w:i w:val="false"/>
          <w:color w:val="ff0000"/>
          <w:sz w:val="28"/>
        </w:rPr>
        <w:t>№ 32/239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№15/130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2023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№15/130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2024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2022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Жезказганского городского маслихата области Ұлытау от 30.11.2022 </w:t>
      </w:r>
      <w:r>
        <w:rPr>
          <w:rFonts w:ascii="Times New Roman"/>
          <w:b w:val="false"/>
          <w:i w:val="false"/>
          <w:color w:val="ff0000"/>
          <w:sz w:val="28"/>
        </w:rPr>
        <w:t>№ 32/239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№15/130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2023 год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№15/130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2024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2022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Жезказганского городского маслихата области Ұлытау от 30.11.2022 </w:t>
      </w:r>
      <w:r>
        <w:rPr>
          <w:rFonts w:ascii="Times New Roman"/>
          <w:b w:val="false"/>
          <w:i w:val="false"/>
          <w:color w:val="ff0000"/>
          <w:sz w:val="28"/>
        </w:rPr>
        <w:t>№ 32/239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№15/130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№15/130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2024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городского бюджета в бюджеты сельских округов на 2022-2024 годы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Жезказганского городского маслихата области Ұлытау от 30.11.2022 </w:t>
      </w:r>
      <w:r>
        <w:rPr>
          <w:rFonts w:ascii="Times New Roman"/>
          <w:b w:val="false"/>
          <w:i w:val="false"/>
          <w:color w:val="ff0000"/>
          <w:sz w:val="28"/>
        </w:rPr>
        <w:t>№ 32/239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</w:p>
        </w:tc>
      </w:tr>
    </w:tbl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передаваемые из городского бюджета в бюджеты сельских округов на 2022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Жезказганского городского маслихата области Ұлытау от 30.11.2022 </w:t>
      </w:r>
      <w:r>
        <w:rPr>
          <w:rFonts w:ascii="Times New Roman"/>
          <w:b w:val="false"/>
          <w:i w:val="false"/>
          <w:color w:val="ff0000"/>
          <w:sz w:val="28"/>
        </w:rPr>
        <w:t>№ 32/239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многофункционального корта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уличного спортивного тренажера ст.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футбольного поля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