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3c0e" w14:textId="f9b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нормативное постановление Счетного комитета по контролю за исполнением республиканского бюджета от 21 октября 2020 года № 8-НҚ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29 июня 2021 года № 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21 октября 2020 года № 8-НҚ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 (опубликованное 26 октября 2020 года в Эталонном контрольном банке нормативных правовых актов Республики Казахстан).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копии настоящего нормативного постановления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с 1 июля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