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e803" w14:textId="f12e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энергетики Республики Казахстан от 28 июля 2016 года № 347 "Об утверждении положений территориальных органов, находящихся в ведении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16 июля 2021 года № 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28 июля 2016 года № 347 "Об утверждении положений территориальных органов, находящихся в ведении Министерства энергетики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"Южное межрегиональное управление государственной инспекции в нефтегазовом комплексе Министерства энергетики Республики Казахстан", утвержденного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Республика Казахстан, 120008, Кызылординская область, город Кызылорда, проспект Нурсултана Назарбаева, 27, нежилое помещение 3".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Казахстан, Республиканскому государственному учреждению "Южное межрегиональное управление государственной инспекции в нефтегазовом комплексе Министерства энергетики Республики Казахстан"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настоящего приказа размещение приказа на интернет-ресурсе Министерства энергетики Республики Казахстани его территориальных органов;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месячный срок со дня подписания настоящего приказа извещение органов юстиции с приложением копии приказа.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