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3304b" w14:textId="ed330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информации и общественного развития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информации и общественного развития Республики Казахстан от 2 сентября 2021 года № 310. Утратил силу приказом Министра культуры и информации Республики Казахстан от 27 сентября 2023 года № 384-НҚ.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27.09.2023 </w:t>
      </w:r>
      <w:r>
        <w:rPr>
          <w:rFonts w:ascii="Times New Roman"/>
          <w:b w:val="false"/>
          <w:i w:val="false"/>
          <w:color w:val="ff0000"/>
          <w:sz w:val="28"/>
        </w:rPr>
        <w:t>№ 384-НҚ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9 июля 2021 года № 472 "О внесении изменений в Постановление Правительства Республики Казахстан от 26 марта 2019 года № 142 "О некоторых вопросах Министерства информации и общественного развития Республики Казахстан и Министерства цифрового развития, оборонной и аэрокосмической промышленности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информации и общественного развития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религий Министерства информации и общественного развития Республики Казахстан, Комитету по делам гражданского общества Министерства информации и общественного развития Республики Казахстан, Комитету информации Министерства информации и общественного развития Республики Казахстан, Комитету по делам молодежи и семьи Министерства информации и общественного развития Республики Казахстан, Комитету по развитию межэтнических отношений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на казахском и русском языках в электронной форме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уведомление регистрирующего органа о внесении изменений в Положения;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общественного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информации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Егізбаев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сентября 2021 года № 310 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информации и общественного развития Республики Казахстан, в которые вносятся изменения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28 марта 2019 года № 30 "Об утверждении Положения республиканского государственного учреждения "Комитет по делам молодежи и семьи Министерства информации и общественного развития Республики Казахстан" следующее изменение: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по делам молодежи и семьи Министерства информации и общественного развития Республики Казахстан",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28 марта 2019 года № 31 "Об утверждении Положения республиканского государственного учреждения "Комитет по делам гражданского общества Министерства информации и общественного развития Республики Казахстан" следующее изменение: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по делам гражданского общества Министерства информации и общественного развития Республики Казахстан",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28 марта 2019 года № 32 "Об утверждении Положения республиканского государственного учреждения "Комитет информации Министерства информации и общественного развития Республики Казахстан" следующее изменение: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информации Министерства информации и общественного развития Республики Казахстан",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28 марта 2019 года № 33 "Об утверждении Положения республиканского государственного учреждения "Комитет по делам религий Министерства информации и общественного развития Республики Казахстан" следующее изменение: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по делам религий Министерства информации и общественного развития Республики Казахстан",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5 мая 2020 года № 129 "Об утверждении Положения республиканского государственного учреждения "Комитет по развитию межэтнических отношений Министерства информации и общественного развития Республики Казахстан" следующее изменение: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по развитию межэтнических отношений Министерства информации и общественного развития Республики Казахстан",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30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"Комитет по делам молодежи и семьи Министерства информации и общественного развития Республики Казахстан"</w:t>
      </w:r>
    </w:p>
    <w:bookmarkEnd w:id="14"/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по делам молодежи и семьи Министерства информации и общественного развития Республики Казахстан" (далее – Комитет) является ведомством Министерства информации и общественного развития Республики Казахстан (далее – Министерство), осуществляющим руководство в сферах государственной молодежной и семейной политики.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 и Министерства, если он уполномочен на это в соответствии с законодательством Республики Казахстан актами Министерства.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или лица, его замещающего.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действующим законодательством Республики Казахстан.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Казахстан, 010000, город Нур-Султан, район Есиль, проспект Мәңгілік Ел, дом 8, здание "Дом министерств", подъезд № 15.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по делам молодежи и семьи Министерства информации и общественного развития Республики Казахстан".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за счет республиканского бюджета.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Комитет состоит из: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Управления координации молодежной политики;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Управления координации семейной политики;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Управления мониторинга и анализа;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Управления межведомственной координации и регионального взаимодействия;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Управления координации проектов.</w:t>
      </w:r>
    </w:p>
    <w:bookmarkEnd w:id="34"/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Миссия, основные задачи, функции, права и обязанности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эффективная реализация государственной молодежной и семейной политики.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молодежной и семейной политики;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руководства и межотраслевой координации в сферах деятельности, отнесенных к компетенции Комитета.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координации молодежной политики: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cтратегические: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и программных документов по вопросам? относящимся к компетенции управления;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 в пределах компетенции управления;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порядка проведения республиканского форума молодежи и типовых правил о региональном форуме молодежи;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порядка присуждения Государственной молодежной премии "Дарын";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соответствующих сферах;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методического обеспечения деятельности по реализации государственной молодежной политики;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и сотрудничества с молодежными организациями по вопросам государственной молодежной политики;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консультативно-совещательных органов при Президенте Республики Казахстан, Правительстве Республики Казахстан по вопросам, относящимся к компетенции управления;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Совета по молодежной политике при Президенте Республики Казахстан;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информационно-пропагандистских мероприятий по разъяснению и продвижению государственных стратегических программ и документов;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координация социальных проектов, направленных на формирование социокультурного кода нации, духовных и нравственных ценностей общества;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управления;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своевременного размещения наборов, открытых данных и наполнения сайтов Комитета и Министерства необходимой информацией в сферах молодежной политики в рамках компетенции управления;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нормативных правовых актов;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управления;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данных;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политическими партиями, общественными объединениями, некоммерческими организациями, профессиональными союзами и иными организациями по вопросам, относящимся к компетенции управления;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аналитической информации, справок, обзоров по вопросам входящим в компетенцию управления;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на рассмотрение экспертного совета проектов нормативных правовых актов, затрагивающих интересы субъектов предпринимательства, за исключением нормативных правовых актов, содержащих государственные секреты;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республиканских и международных мероприятий по вопросам молодежной политики;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межотраслевой координации в сфере государственной молодежной политики;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республиканских бюджетных программ;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компетенций управления;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формирования и реализации государственного социального заказа по вопросам государственной молодежной политики;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законодательства по вопросам деятельности управления;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Комиссии по присуждению государственной молодежной премии "Дарын";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формированию государственной молодежной политики;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формировании, реализации, мониторинге реализации и оценке результатов государственного социального заказа по вопросам государственной молодежной политики;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развитию волонтерской деятельности молодежи;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создание и обеспечение деятельности Координационного совета по развитию молодежных организаций;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и поддержка деятельности неправительственных организаций, направленных на нравственно-духовное развитие;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молодежной политики;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республиканских мероприятий по вопросам молодежи;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 в пределах компетенции Управления;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реализации и оценки результатов государственного социального заказа, по предоставлению грантов через оператора, по размещению на интернет-ресурсе темы и оценки результатов государственного социального заказа по вопросам государственной молодежной политики;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правового мониторинга нормативных правовых актов в сфере молодежной политики;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координации семейной политики: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cтратегические: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и программных документов по вопросам? относящимся к компетенции управления;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 в пределах компетенции управления;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соответствующих сферах;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республиканских и международных мероприятий по вопросам по вопросам семьи;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аналитической информации, справок, обзоров по вопросам входящим в компетенцию управления;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информационно-пропагандистских мероприятий по разъяснению и продвижению государственных стратегических программ и документов;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координация социальных проектов, направленных на формирование социокультурного кода нации, духовных и нравственных ценностей общества;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управления;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нормативных правовых актов;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управления;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данных;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с неправительственными организациями в рамках государственного социального заказа и грантового финансирования для неправительственных организаций в сферах семейной политики;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на рассмотрение экспертного совета проектов нормативных правовых актов, затрагивающих интересы субъектов предпринимательства, за исключением нормативных правовых актов, содержащих государственные секреты;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межотраслевой координации в сфере семейной политики;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республиканских бюджетных программ;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компетенции управления;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методического обеспечения деятельности по реализации семейной политики;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законодательства по вопросам деятельности управления;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формированию семейной политики;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формировании, реализации, мониторинге реализации и оценке результатов государственного социального заказа по вопросам семейной политики;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консультативно-совещательных органов при Президенте Республики Казахстан, Правительстве Республики Казахстан по вопросам, относящимся к компетенции управления;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взаимодействия с Национальной комиссией по делам женщин и семейно-демографической политике при Президенте Республики Казахстан;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правового мониторинга нормативных правовых актов в сфере семейной политики;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неправительственными организациями, кризисными центрами, осуществляющими работу с семьями, включая регулярное участие в проводимых ими мероприятиях;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брифингов и иных публичных мероприятий по вопросам семьи;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центральных, местных исполнительных органов и иных субъектов по вопросам семейной политики;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 в пределах компетенции Управления;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реализации и оценки результатов государственного социального заказа, по предоставлению грантов через оператора, по размещению на интернет-ресурсе темы и оценки результатов государственного социального заказа по вопросам государственной семейной политики;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мониторинга и анализа: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cтратегические: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и программных документов по вопросам, относящимся к компетенции управления;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 в пределах компетенции управления;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соответствующих сферах;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 рамках компетенции научного и методического обеспечения деятельности в сферах государственной молодежной и семейной политики;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системного анализа и прогнозирования тенденций, а также подготовка справочных материалов в сферах государственной молодежной и семейной политики;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аналитической информации, справок, обзоров по вопросам входящим в компетенцию Комитета;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своевременного размещения наборов, открытых данных и наполнения сайтов Комитета и Министерства необходимой информацией в сферах молодежной и семейной политики в рамках компетенции управления;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нормативных правовых актов;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управления;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данных;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в Департамент управления персоналом о потребности специалистов по отраслям, курируемым Министерством;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проработки и согласования стратегического и операционного плана в рамках компетенции Комитета;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на рассмотрение экспертного совета проектов нормативных правовых актов, затрагивающих интересы субъектов предпринимательства, за исключением нормативных правовых актов, содержащих государственные секреты;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научного и методического обеспечения деятельности в сферах государственной молодежной и семейной политики;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анализа и прогнозирования тенденций в реализации государственной молодежной политики;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системного анализа тенденций в сфере семейной политики;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законодательства по вопросам деятельности управления;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республиканских бюджетных программ;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компетенций управления;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формировании, реализации, мониторинге реализации и оценке результатов государственного социального заказа по вопросам государственной молодежной политики;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формированию государственной молодежной и семейной политики;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координация работы по подготовке и внесению национального доклада "Молодежь Казахстана" в Правительство Республики Казахстан;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информационно-пропагандистских мероприятий по разъяснению и продвижению государственных стратегических программ и документов;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 в пределах компетенции Управления;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реализации и оценки результатов государственного социального заказа, по предоставлению грантов через оператора, по размещению на интернет-ресурсе темы и оценки результатов государственного социального заказа по вопросам государственной молодежной политики;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межведомственной координации и регионального взаимодействия: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cтратегические: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международного сотрудничества в сфере государственной молодежной политики; 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в сфере семейной политики, в том числе обеспечение соблюдения положений международных правовых документов, а также мониторинг реализации международных проектов по вопросам семьи в Республике Казахстан;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 в пределах компетенции управления;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типового положения о советах по делам молодежи при акиматах;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типового положения о молодежных ресурсных центрах;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соответствующих сферах;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предоставления арендного жилища без права выкупа работающей молодежи.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своевременного размещения наборов, открытых данных и наполнения сайтов Комитета и Министерства необходимой информацией в сферах молодежной и семейной политики в рамках компетенции Управления;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информационно-пропагандистских мероприятий по разъяснению и продвижению государственных стратегических программ и документов;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ведомства Министерства;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нормативных правовых актов;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Управления;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данных;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и методического руководства местных исполнительных органов;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консультативно-совещательных органов при Президенте Республики Казахстан, Правительстве Республики Казахстан по вопросам, относящимся к компетенции управления;</w:t>
      </w:r>
    </w:p>
    <w:bookmarkEnd w:id="189"/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на рассмотрение экспертного совета проектов нормативных правовых актов, затрагивающих интересы субъектов предпринимательства, за исключением нормативных правовых актов, содержащих государственные секреты;</w:t>
      </w:r>
    </w:p>
    <w:bookmarkEnd w:id="190"/>
    <w:bookmarkStart w:name="z2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191"/>
    <w:bookmarkStart w:name="z2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192"/>
    <w:bookmarkStart w:name="z20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аналитической информации, справок, обзоров по вопросам входящим в компетенцию управления;</w:t>
      </w:r>
    </w:p>
    <w:bookmarkEnd w:id="193"/>
    <w:bookmarkStart w:name="z20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194"/>
    <w:bookmarkStart w:name="z20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межотраслевой координации в сферах государственной молодежной и семейной политики;</w:t>
      </w:r>
    </w:p>
    <w:bookmarkEnd w:id="195"/>
    <w:bookmarkStart w:name="z20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законодательства по вопросам деятельности управления;</w:t>
      </w:r>
    </w:p>
    <w:bookmarkEnd w:id="196"/>
    <w:bookmarkStart w:name="z20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формированию государственной молодежной и семейной политики;</w:t>
      </w:r>
    </w:p>
    <w:bookmarkEnd w:id="197"/>
    <w:bookmarkStart w:name="z21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организациям системы образования и воспитания необходимой консультативной помощи в сфере государственной молодежной политики;</w:t>
      </w:r>
    </w:p>
    <w:bookmarkEnd w:id="198"/>
    <w:bookmarkStart w:name="z21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Совета по молодежной политике при Президенте Республики Казахстан;</w:t>
      </w:r>
    </w:p>
    <w:bookmarkEnd w:id="199"/>
    <w:bookmarkStart w:name="z21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республиканских бюджетных программ;</w:t>
      </w:r>
    </w:p>
    <w:bookmarkEnd w:id="200"/>
    <w:bookmarkStart w:name="z21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компетенций управления;</w:t>
      </w:r>
    </w:p>
    <w:bookmarkEnd w:id="201"/>
    <w:bookmarkStart w:name="z21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формировании, реализации, мониторинге реализации и оценке результатов государственного социального заказа по вопросам государственной молодежной и семейной политики;</w:t>
      </w:r>
    </w:p>
    <w:bookmarkEnd w:id="202"/>
    <w:bookmarkStart w:name="z21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203"/>
    <w:bookmarkStart w:name="z21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с заинтересованными государственными органами в области нравственно-духовного развития молодежи, семейной политики;</w:t>
      </w:r>
    </w:p>
    <w:bookmarkEnd w:id="204"/>
    <w:bookmarkStart w:name="z21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координация социальных проектов, направленных на формирование социокультурного кода нации, духовных и нравственных ценностей общества;</w:t>
      </w:r>
    </w:p>
    <w:bookmarkEnd w:id="205"/>
    <w:bookmarkStart w:name="z21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206"/>
    <w:bookmarkStart w:name="z21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 в пределах компетенции управления;</w:t>
      </w:r>
    </w:p>
    <w:bookmarkEnd w:id="207"/>
    <w:bookmarkStart w:name="z22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реализации и оценки результатов государственного социального заказа, по предоставлению грантов через оператора, по размещению на интернет-ресурсе темы и оценки результатов государственного социального заказа по вопросам государственной молодежной и семейной политики;</w:t>
      </w:r>
    </w:p>
    <w:bookmarkEnd w:id="208"/>
    <w:bookmarkStart w:name="z22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правового мониторинга нормативных правовых актов в пределах компетенции управления;</w:t>
      </w:r>
    </w:p>
    <w:bookmarkEnd w:id="209"/>
    <w:bookmarkStart w:name="z22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210"/>
    <w:bookmarkStart w:name="z22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координации проектов:</w:t>
      </w:r>
    </w:p>
    <w:bookmarkEnd w:id="211"/>
    <w:bookmarkStart w:name="z22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212"/>
    <w:bookmarkStart w:name="z22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 в пределах компетенции управления;</w:t>
      </w:r>
    </w:p>
    <w:bookmarkEnd w:id="213"/>
    <w:bookmarkStart w:name="z22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214"/>
    <w:bookmarkStart w:name="z22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215"/>
    <w:bookmarkStart w:name="z22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216"/>
    <w:bookmarkStart w:name="z22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217"/>
    <w:bookmarkStart w:name="z23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республиканских бюджетных программ;</w:t>
      </w:r>
    </w:p>
    <w:bookmarkEnd w:id="218"/>
    <w:bookmarkStart w:name="z23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компетенций Управления;</w:t>
      </w:r>
    </w:p>
    <w:bookmarkEnd w:id="219"/>
    <w:bookmarkStart w:name="z23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за своевременным исполнением мероприятий в сферах молодежной и семейной политики в рамках государственной социального заказа и грантового финансирования;</w:t>
      </w:r>
    </w:p>
    <w:bookmarkEnd w:id="220"/>
    <w:bookmarkStart w:name="z23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организации и проведении конкурсов по формированию государственного социального заказа по вопросам государственной молодежной и семейной политики;</w:t>
      </w:r>
    </w:p>
    <w:bookmarkEnd w:id="221"/>
    <w:bookmarkStart w:name="z23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Комитета;</w:t>
      </w:r>
    </w:p>
    <w:bookmarkEnd w:id="222"/>
    <w:bookmarkStart w:name="z23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223"/>
    <w:bookmarkStart w:name="z23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 в пределах компетенции управления;</w:t>
      </w:r>
    </w:p>
    <w:bookmarkEnd w:id="224"/>
    <w:bookmarkStart w:name="z23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своевременного размещения наборов, открытых данных и наполнения сайтов Комитета и Министерства необходимой информацией в сферах молодежной и семейной политики в рамках компетенции управления;</w:t>
      </w:r>
    </w:p>
    <w:bookmarkEnd w:id="225"/>
    <w:bookmarkStart w:name="z23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формировании, реализации, мониторинге реализации и оценке результатов государственного социального заказа и грантового финансирования для неправительственных организаций по вопросам государственной молодежной и семейной политики;</w:t>
      </w:r>
    </w:p>
    <w:bookmarkEnd w:id="226"/>
    <w:bookmarkStart w:name="z23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227"/>
    <w:bookmarkStart w:name="z24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228"/>
    <w:bookmarkStart w:name="z24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229"/>
    <w:bookmarkStart w:name="z24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подготовке предложений к бюджету Комитета в сферах молодежной и семейной политики, в том числе уточнение предусмотренных расходов;</w:t>
      </w:r>
    </w:p>
    <w:bookmarkEnd w:id="230"/>
    <w:bookmarkStart w:name="z24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за своевременным исполнением мероприятий в сферах молодежной и семейной политики;</w:t>
      </w:r>
    </w:p>
    <w:bookmarkEnd w:id="231"/>
    <w:bookmarkStart w:name="z24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с молодежными организациями в рамках государственного социального заказа и грантового финансирования для неправительственных организаций в сферах молодежной и семейной политики;</w:t>
      </w:r>
    </w:p>
    <w:bookmarkEnd w:id="232"/>
    <w:bookmarkStart w:name="z24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аналитической информации, справок, обзоров по вопросам входящим в компетенцию управления;</w:t>
      </w:r>
    </w:p>
    <w:bookmarkEnd w:id="233"/>
    <w:bookmarkStart w:name="z24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234"/>
    <w:bookmarkStart w:name="z24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формировании, реализации, мониторинге реализации и оценке результатов государственного социального заказа по вопросам государственной молодежной и семейной политики;</w:t>
      </w:r>
    </w:p>
    <w:bookmarkEnd w:id="235"/>
    <w:bookmarkStart w:name="z24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координация социальных проектов, направленных на формирование социокультурного кода нации, духовных и нравственных ценностей общества;</w:t>
      </w:r>
    </w:p>
    <w:bookmarkEnd w:id="236"/>
    <w:bookmarkStart w:name="z24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формированию государственной молодежной и семейной политики;</w:t>
      </w:r>
    </w:p>
    <w:bookmarkEnd w:id="237"/>
    <w:bookmarkStart w:name="z25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 в пределах компетенции управления;</w:t>
      </w:r>
    </w:p>
    <w:bookmarkEnd w:id="238"/>
    <w:bookmarkStart w:name="z25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реализации и оценки результатов государственного социального заказа, по предоставлению грантов через оператора, по размещению на интернет-ресурсе темы и оценки результатов государственного социального заказа по вопросам государственной молодежной и семейной политики;</w:t>
      </w:r>
    </w:p>
    <w:bookmarkEnd w:id="239"/>
    <w:bookmarkStart w:name="z25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240"/>
    <w:bookmarkStart w:name="z25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241"/>
    <w:bookmarkStart w:name="z25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</w:p>
    <w:bookmarkEnd w:id="242"/>
    <w:bookmarkStart w:name="z25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правовые акты в пределах своей компетенции;</w:t>
      </w:r>
    </w:p>
    <w:bookmarkEnd w:id="243"/>
    <w:bookmarkStart w:name="z25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244"/>
    <w:bookmarkStart w:name="z25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давать разъяснения и комментарии по применению действующего законодательства по вопросам, входящим в компетенцию Комитета;</w:t>
      </w:r>
    </w:p>
    <w:bookmarkEnd w:id="245"/>
    <w:bookmarkStart w:name="z25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законодательство Республики Казахстан;</w:t>
      </w:r>
    </w:p>
    <w:bookmarkEnd w:id="246"/>
    <w:bookmarkStart w:name="z25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организовывать и проводить конкурсы, фестивали, конференции, семинары и другие мероприятия в пределах компетенции Комитета;</w:t>
      </w:r>
    </w:p>
    <w:bookmarkEnd w:id="247"/>
    <w:bookmarkStart w:name="z26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взаимодействовать с государственными органами, некоммерческими и международными организациями в порядке, определенном законодательными актами Республики Казахстан, а также на основании совместных актов соответствующих государственных органов по согласованию с ними;</w:t>
      </w:r>
    </w:p>
    <w:bookmarkEnd w:id="248"/>
    <w:bookmarkStart w:name="z26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вносить предложения о представлении лиц, внесших вклад в развитие молодежной и семейной политики, к государственным наградам;</w:t>
      </w:r>
    </w:p>
    <w:bookmarkEnd w:id="249"/>
    <w:bookmarkStart w:name="z26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осуществляет иные права и имеет иные обязанности, предусмотренные действующим законодательством Республики Казахстан.</w:t>
      </w:r>
    </w:p>
    <w:bookmarkEnd w:id="250"/>
    <w:bookmarkStart w:name="z263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Комитета</w:t>
      </w:r>
    </w:p>
    <w:bookmarkEnd w:id="251"/>
    <w:bookmarkStart w:name="z26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Комитетом осуществляется председателем,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252"/>
    <w:bookmarkStart w:name="z26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назначается на должность и освобождается от должности в порядке, установленном законодательством Республики Казахстан.</w:t>
      </w:r>
    </w:p>
    <w:bookmarkEnd w:id="253"/>
    <w:bookmarkStart w:name="z26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54"/>
    <w:bookmarkStart w:name="z26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председателя Комитета:</w:t>
      </w:r>
    </w:p>
    <w:bookmarkEnd w:id="255"/>
    <w:bookmarkStart w:name="z26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заместителей;</w:t>
      </w:r>
    </w:p>
    <w:bookmarkEnd w:id="256"/>
    <w:bookmarkStart w:name="z26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 Комитета;</w:t>
      </w:r>
    </w:p>
    <w:bookmarkEnd w:id="257"/>
    <w:bookmarkStart w:name="z27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Комитета, за исключением заместителей председателя Комитета;</w:t>
      </w:r>
    </w:p>
    <w:bookmarkEnd w:id="258"/>
    <w:bookmarkStart w:name="z27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оказание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Комитета, за исключением заместителей председателя Комитета;</w:t>
      </w:r>
    </w:p>
    <w:bookmarkEnd w:id="259"/>
    <w:bookmarkStart w:name="z27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приказы, дает указания, обязательные для исполнения работниками Комитета и подведомственных организаций;</w:t>
      </w:r>
    </w:p>
    <w:bookmarkEnd w:id="260"/>
    <w:bookmarkStart w:name="z27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Комитет в государственных органах и иных организациях в соответствии с законодательством;</w:t>
      </w:r>
    </w:p>
    <w:bookmarkEnd w:id="261"/>
    <w:bookmarkStart w:name="z27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меры, направленные на противодействие коррупции в Комитете, несет персональную ответственность за принятие антикоррупционных мер;</w:t>
      </w:r>
    </w:p>
    <w:bookmarkEnd w:id="262"/>
    <w:bookmarkStart w:name="z27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решает вопросы поощрения благодарственными письмами и почетными грамотами лиц, внесших вклад в развитие государственной молодежной и семейной политики;</w:t>
      </w:r>
    </w:p>
    <w:bookmarkEnd w:id="263"/>
    <w:bookmarkStart w:name="z27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относящимся к его компетенции.</w:t>
      </w:r>
    </w:p>
    <w:bookmarkEnd w:id="264"/>
    <w:bookmarkStart w:name="z27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соблюдение сотрудниками Комитета норм служебной этики государственных служащих;</w:t>
      </w:r>
    </w:p>
    <w:bookmarkEnd w:id="265"/>
    <w:bookmarkStart w:name="z27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266"/>
    <w:bookmarkStart w:name="z27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Председатель Комитета определяет полномочия своих заместителей в соответствии с действующим законодательством.</w:t>
      </w:r>
    </w:p>
    <w:bookmarkEnd w:id="267"/>
    <w:bookmarkStart w:name="z28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Заместители Председателя Комитета:</w:t>
      </w:r>
    </w:p>
    <w:bookmarkEnd w:id="268"/>
    <w:bookmarkStart w:name="z28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структурных подразделений Комитета в пределах своих полномочий;</w:t>
      </w:r>
    </w:p>
    <w:bookmarkEnd w:id="269"/>
    <w:bookmarkStart w:name="z28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исполняют в обязательном порядке поручения Министра, ответственного секретаря Министерства, курирующего вице-министра и Председателя Комитета;</w:t>
      </w:r>
    </w:p>
    <w:bookmarkEnd w:id="270"/>
    <w:bookmarkStart w:name="z28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иные функции.</w:t>
      </w:r>
    </w:p>
    <w:bookmarkEnd w:id="271"/>
    <w:bookmarkStart w:name="z284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272"/>
    <w:bookmarkStart w:name="z28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273"/>
    <w:bookmarkStart w:name="z28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74"/>
    <w:bookmarkStart w:name="z28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Комитетом, относится к республиканской собственности.</w:t>
      </w:r>
    </w:p>
    <w:bookmarkEnd w:id="275"/>
    <w:bookmarkStart w:name="z28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76"/>
    <w:bookmarkStart w:name="z289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277"/>
    <w:bookmarkStart w:name="z29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Комитета осуществляются в соответствии с законодательством Республики Казахстан.</w:t>
      </w:r>
    </w:p>
    <w:bookmarkEnd w:id="2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31</w:t>
            </w:r>
          </w:p>
        </w:tc>
      </w:tr>
    </w:tbl>
    <w:bookmarkStart w:name="z293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"Комитет по делам гражданского общества Министерства информации и общественного развития Республики Казахстан"</w:t>
      </w:r>
    </w:p>
    <w:bookmarkEnd w:id="279"/>
    <w:bookmarkStart w:name="z294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0"/>
    <w:bookmarkStart w:name="z29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Республиканское государственное учреждение "Комитет по делам гражданского общества Министерства информации и общественного развития Республики Казахстан" (далее – Комитет) является ведомством Министерства информации и общественного развития Республики Казахстан (далее – Министерство), осуществляющим руководство в сферах взаимодействия государства и гражданского общества, государственного социального заказа, предоставления грантов и присуждения премий для неправительственных организаций, волонтерской деятельности, деятельности общественных советов, благотворительности, медиации и внутриполитической стабильности.</w:t>
      </w:r>
    </w:p>
    <w:bookmarkEnd w:id="281"/>
    <w:bookmarkStart w:name="z29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82"/>
    <w:bookmarkStart w:name="z29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Комитет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образца.</w:t>
      </w:r>
    </w:p>
    <w:bookmarkEnd w:id="283"/>
    <w:bookmarkStart w:name="z29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Комитет вступает в гражданско-правовые отношения от собственного имени.</w:t>
      </w:r>
    </w:p>
    <w:bookmarkEnd w:id="284"/>
    <w:bookmarkStart w:name="z29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285"/>
    <w:bookmarkStart w:name="z30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Комитет по вопросам своей компетенции в установленном законодательством порядке принимает решения, оформляемые приказами председателя Комитета или лица, его замещающего.</w:t>
      </w:r>
    </w:p>
    <w:bookmarkEnd w:id="286"/>
    <w:bookmarkStart w:name="z30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Структура и лимит штатной численности Комитета утверждаются в соответствии с действующим законодательством Республики Казахстан.</w:t>
      </w:r>
    </w:p>
    <w:bookmarkEnd w:id="287"/>
    <w:bookmarkStart w:name="z30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Местонахождение Комитета: Республика Казахстан, 010000, город Нур-Султан, Есильский район, проспект Мәңгілік Ел, дом 8, подъезд № 15.</w:t>
      </w:r>
    </w:p>
    <w:bookmarkEnd w:id="288"/>
    <w:bookmarkStart w:name="z30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Полное наименование Комитета – Республиканское государственное учреждение "Комитет по делам гражданского общества Министерства информации и общественного развития Республики Казахстан".</w:t>
      </w:r>
    </w:p>
    <w:bookmarkEnd w:id="289"/>
    <w:bookmarkStart w:name="z30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Настоящее Положение является учредительным документом Комитета.</w:t>
      </w:r>
    </w:p>
    <w:bookmarkEnd w:id="290"/>
    <w:bookmarkStart w:name="z30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Финансирование деятельности Комитета осуществляется за счет республиканского бюджета.</w:t>
      </w:r>
    </w:p>
    <w:bookmarkEnd w:id="291"/>
    <w:bookmarkStart w:name="z30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292"/>
    <w:bookmarkStart w:name="z30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93"/>
    <w:bookmarkStart w:name="z30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Комитет состоит из:</w:t>
      </w:r>
    </w:p>
    <w:bookmarkEnd w:id="294"/>
    <w:bookmarkStart w:name="z30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Управления межведомственной координации;</w:t>
      </w:r>
    </w:p>
    <w:bookmarkEnd w:id="295"/>
    <w:bookmarkStart w:name="z31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Управления по взаимодействию с институтами гражданского общества;</w:t>
      </w:r>
    </w:p>
    <w:bookmarkEnd w:id="296"/>
    <w:bookmarkStart w:name="z31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Управления поддержки гражданских инициатив;</w:t>
      </w:r>
    </w:p>
    <w:bookmarkEnd w:id="297"/>
    <w:bookmarkStart w:name="z31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Управления анализа и планирования;</w:t>
      </w:r>
    </w:p>
    <w:bookmarkEnd w:id="298"/>
    <w:bookmarkStart w:name="z31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Управления общественно-политической работы;</w:t>
      </w:r>
    </w:p>
    <w:bookmarkEnd w:id="299"/>
    <w:bookmarkStart w:name="z31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Управления по вопросам благотворительности и волонтерства.</w:t>
      </w:r>
    </w:p>
    <w:bookmarkEnd w:id="300"/>
    <w:bookmarkStart w:name="z315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функции, права и обязанности Комитета</w:t>
      </w:r>
    </w:p>
    <w:bookmarkEnd w:id="301"/>
    <w:bookmarkStart w:name="z31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302"/>
    <w:bookmarkStart w:name="z31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участие в формировании и реализации государственной политики в сферах взаимодействия государства и гражданского общества, внутриполитической стабильности, государственного социального заказа, предоставления грантов и присуждения премий для неправительственных организаций, волонтерской деятельности, деятельности общественных советов, благотворительности, содействие в развитии и координация в сфере медиации;</w:t>
      </w:r>
    </w:p>
    <w:bookmarkEnd w:id="303"/>
    <w:bookmarkStart w:name="z31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осуществление межотраслевой координации в сферах деятельности, отнесенных к компетенции Комитета;</w:t>
      </w:r>
    </w:p>
    <w:bookmarkEnd w:id="304"/>
    <w:bookmarkStart w:name="z31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иные, возложенные на Комитет.</w:t>
      </w:r>
    </w:p>
    <w:bookmarkEnd w:id="305"/>
    <w:bookmarkStart w:name="z32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Комитета:</w:t>
      </w:r>
    </w:p>
    <w:bookmarkEnd w:id="306"/>
    <w:bookmarkStart w:name="z32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bookmarkEnd w:id="307"/>
    <w:bookmarkStart w:name="z32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межведомственной координации: </w:t>
      </w:r>
    </w:p>
    <w:bookmarkEnd w:id="308"/>
    <w:bookmarkStart w:name="z32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309"/>
    <w:bookmarkStart w:name="z32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согласование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гражданина, в пределах компетенции управления;</w:t>
      </w:r>
    </w:p>
    <w:bookmarkEnd w:id="310"/>
    <w:bookmarkStart w:name="z32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формирования Базы данных неправительственных организаций;</w:t>
      </w:r>
    </w:p>
    <w:bookmarkEnd w:id="311"/>
    <w:bookmarkStart w:name="z32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 по разработке технических регламентов и национальных стандартов в пределах своей компетенции;</w:t>
      </w:r>
    </w:p>
    <w:bookmarkEnd w:id="312"/>
    <w:bookmarkStart w:name="z32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313"/>
    <w:bookmarkStart w:name="z32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 управления;</w:t>
      </w:r>
    </w:p>
    <w:bookmarkEnd w:id="314"/>
    <w:bookmarkStart w:name="z32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315"/>
    <w:bookmarkStart w:name="z33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316"/>
    <w:bookmarkStart w:name="z33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межотраслевой координации в сфере деятельности неправительственных организаций;</w:t>
      </w:r>
    </w:p>
    <w:bookmarkEnd w:id="317"/>
    <w:bookmarkStart w:name="z33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законодательства по вопросам деятельности управления;</w:t>
      </w:r>
    </w:p>
    <w:bookmarkEnd w:id="318"/>
    <w:bookmarkStart w:name="z33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осуществление ведения Базы данных неправительственных организаций;</w:t>
      </w:r>
    </w:p>
    <w:bookmarkEnd w:id="319"/>
    <w:bookmarkStart w:name="z33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проверки сведений, представляемых для включения в Базу данных неправительственных организаций;</w:t>
      </w:r>
    </w:p>
    <w:bookmarkEnd w:id="320"/>
    <w:bookmarkStart w:name="z33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имплементации целей устойчивого развития Организации Объединенных Наций в пределах компетенции Управления;</w:t>
      </w:r>
    </w:p>
    <w:bookmarkEnd w:id="321"/>
    <w:bookmarkStart w:name="z33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Комитета в сфере международного сотрудничества;</w:t>
      </w:r>
    </w:p>
    <w:bookmarkEnd w:id="322"/>
    <w:bookmarkStart w:name="z33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323"/>
    <w:bookmarkStart w:name="z33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формировании, реализации, мониторинге реализации и оценке результатов государственного социального заказа по вопросам управления; </w:t>
      </w:r>
    </w:p>
    <w:bookmarkEnd w:id="324"/>
    <w:bookmarkStart w:name="z33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соответствующих сферах;</w:t>
      </w:r>
    </w:p>
    <w:bookmarkEnd w:id="325"/>
    <w:bookmarkStart w:name="z34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по вопросам, относящимся к компетенции Комитета, а также разработка и заключение соглашений, меморандумов и договоров, в том числе международных, по вопросам, относящимся к компетенции Комитета;</w:t>
      </w:r>
    </w:p>
    <w:bookmarkEnd w:id="326"/>
    <w:bookmarkStart w:name="z34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Комитета;</w:t>
      </w:r>
    </w:p>
    <w:bookmarkEnd w:id="327"/>
    <w:bookmarkStart w:name="z34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328"/>
    <w:bookmarkStart w:name="z34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329"/>
    <w:bookmarkStart w:name="z34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основных направлений государственной политики в сфере взаимодействия государства и гражданского общества;</w:t>
      </w:r>
    </w:p>
    <w:bookmarkEnd w:id="330"/>
    <w:bookmarkStart w:name="z34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 в пределах компетенции Управления;</w:t>
      </w:r>
    </w:p>
    <w:bookmarkEnd w:id="331"/>
    <w:bookmarkStart w:name="z34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Комитета;</w:t>
      </w:r>
    </w:p>
    <w:bookmarkEnd w:id="332"/>
    <w:bookmarkStart w:name="z34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консультативно-совещательных органов при Президенте Республики Казахстан, Правительстве Республики Казахстан по вопросам, относящимся к компетенции Управления;</w:t>
      </w:r>
    </w:p>
    <w:bookmarkEnd w:id="333"/>
    <w:bookmarkStart w:name="z34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334"/>
    <w:bookmarkStart w:name="z34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 взаимодействию с институтами гражданского общества:</w:t>
      </w:r>
    </w:p>
    <w:bookmarkEnd w:id="335"/>
    <w:bookmarkStart w:name="z35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336"/>
    <w:bookmarkStart w:name="z35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согласование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гражданина, в пределах компетенции управления;</w:t>
      </w:r>
    </w:p>
    <w:bookmarkEnd w:id="337"/>
    <w:bookmarkStart w:name="z35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типового положения об Общественном совете;</w:t>
      </w:r>
    </w:p>
    <w:bookmarkEnd w:id="338"/>
    <w:bookmarkStart w:name="z35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организации и проведения общественного контроля;</w:t>
      </w:r>
    </w:p>
    <w:bookmarkEnd w:id="339"/>
    <w:bookmarkStart w:name="z35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340"/>
    <w:bookmarkStart w:name="z35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по вопросам деятельности общественных советов;</w:t>
      </w:r>
    </w:p>
    <w:bookmarkEnd w:id="341"/>
    <w:bookmarkStart w:name="z35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 управления;</w:t>
      </w:r>
    </w:p>
    <w:bookmarkEnd w:id="342"/>
    <w:bookmarkStart w:name="z35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343"/>
    <w:bookmarkStart w:name="z35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344"/>
    <w:bookmarkStart w:name="z35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законодательства по вопросам деятельности управления;</w:t>
      </w:r>
    </w:p>
    <w:bookmarkEnd w:id="345"/>
    <w:bookmarkStart w:name="z36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взаимодействия государства и гражданского общества, в том числе проведение Гражданского форума Казахстана;</w:t>
      </w:r>
    </w:p>
    <w:bookmarkEnd w:id="346"/>
    <w:bookmarkStart w:name="z36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взаимодействию с институтами гражданского общества;</w:t>
      </w:r>
    </w:p>
    <w:bookmarkEnd w:id="347"/>
    <w:bookmarkStart w:name="z36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формировании, реализации, мониторинге реализации и оценке результатов государственного социального заказа по вопросам управления; </w:t>
      </w:r>
    </w:p>
    <w:bookmarkEnd w:id="348"/>
    <w:bookmarkStart w:name="z36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 в пределах компетенции Управления;</w:t>
      </w:r>
    </w:p>
    <w:bookmarkEnd w:id="349"/>
    <w:bookmarkStart w:name="z36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с общественными советами, образованными на республиканском и местном уровнях, по вопросам, относящимся к компетенции Комитета; </w:t>
      </w:r>
    </w:p>
    <w:bookmarkEnd w:id="350"/>
    <w:bookmarkStart w:name="z36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и методического сопровождения деятельности общественных советов на республиканском и местном уровнях;</w:t>
      </w:r>
    </w:p>
    <w:bookmarkEnd w:id="351"/>
    <w:bookmarkStart w:name="z36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ежегодное осуществление подготовки и внесение Национального доклада о деятельности общественных советов в Республике Казахстан в Правительство Республики Казахстан для последующего представления Президенту Республики Казахстан не позднее 25 декабря текущего года;</w:t>
      </w:r>
    </w:p>
    <w:bookmarkEnd w:id="352"/>
    <w:bookmarkStart w:name="z36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рекомендаций по формированию состава общественных советов, а также по количественному составу на местном уровне;</w:t>
      </w:r>
    </w:p>
    <w:bookmarkEnd w:id="353"/>
    <w:bookmarkStart w:name="z36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законодательства по вопросам деятельности общественных советов;</w:t>
      </w:r>
    </w:p>
    <w:bookmarkEnd w:id="354"/>
    <w:bookmarkStart w:name="z36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Координационного совета по взаимодействию с неправительственными организациями при уполномоченном органе, утверждение его положения и состава; </w:t>
      </w:r>
    </w:p>
    <w:bookmarkEnd w:id="355"/>
    <w:bookmarkStart w:name="z37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деятельности Координационного совета по взаимодействию с неправительственными организациями при уполномоченном органе; </w:t>
      </w:r>
    </w:p>
    <w:bookmarkEnd w:id="356"/>
    <w:bookmarkStart w:name="z37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357"/>
    <w:bookmarkStart w:name="z37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с зарубежными партнерами и международными организациями в рамках компетенции Комитета;</w:t>
      </w:r>
    </w:p>
    <w:bookmarkEnd w:id="358"/>
    <w:bookmarkStart w:name="z37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соответствующих сферах;</w:t>
      </w:r>
    </w:p>
    <w:bookmarkEnd w:id="359"/>
    <w:bookmarkStart w:name="z37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и методического руководства местных исполнительных органов в регулируемых Комитетом сферах;</w:t>
      </w:r>
    </w:p>
    <w:bookmarkEnd w:id="360"/>
    <w:bookmarkStart w:name="z37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Комитета;</w:t>
      </w:r>
    </w:p>
    <w:bookmarkEnd w:id="361"/>
    <w:bookmarkStart w:name="z37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программ и документов по вопросам, относящимся к компетенции Комитета;</w:t>
      </w:r>
    </w:p>
    <w:bookmarkEnd w:id="362"/>
    <w:bookmarkStart w:name="z37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363"/>
    <w:bookmarkStart w:name="z37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364"/>
    <w:bookmarkStart w:name="z37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основных направлений государственной политики в сфере взаимодействия государства и гражданского общества;</w:t>
      </w:r>
    </w:p>
    <w:bookmarkEnd w:id="365"/>
    <w:bookmarkStart w:name="z38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Комитета;</w:t>
      </w:r>
    </w:p>
    <w:bookmarkEnd w:id="366"/>
    <w:bookmarkStart w:name="z38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консультативно-совещательных органов при Президенте Республики Казахстан, Правительстве Республики Казахстан по вопросам, относящимся к компетенции Управления;</w:t>
      </w:r>
    </w:p>
    <w:bookmarkEnd w:id="367"/>
    <w:bookmarkStart w:name="z38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368"/>
    <w:bookmarkStart w:name="z38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369"/>
    <w:bookmarkStart w:name="z38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поддержки гражданских инициатив:</w:t>
      </w:r>
    </w:p>
    <w:bookmarkEnd w:id="370"/>
    <w:bookmarkStart w:name="z38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371"/>
    <w:bookmarkStart w:name="z38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согласование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гражданина, в пределах компетенции управления;</w:t>
      </w:r>
    </w:p>
    <w:bookmarkEnd w:id="372"/>
    <w:bookmarkStart w:name="z38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предоставления грантов для неправительственных организаций и осуществления мониторинга за их реализацией;</w:t>
      </w:r>
    </w:p>
    <w:bookmarkEnd w:id="373"/>
    <w:bookmarkStart w:name="z38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плана предоставления грантов для неправительственных организаций;</w:t>
      </w:r>
    </w:p>
    <w:bookmarkEnd w:id="374"/>
    <w:bookmarkStart w:name="z38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формы отчета оператора в сфере грантового финансирования неправительственных организаций о результатах его деятельности;</w:t>
      </w:r>
    </w:p>
    <w:bookmarkEnd w:id="375"/>
    <w:bookmarkStart w:name="z39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формирования, мониторинга реализации, оценки результатов и стандартов государственного социального заказа;</w:t>
      </w:r>
    </w:p>
    <w:bookmarkEnd w:id="376"/>
    <w:bookmarkStart w:name="z39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стандартов государственного социального заказа;</w:t>
      </w:r>
    </w:p>
    <w:bookmarkEnd w:id="377"/>
    <w:bookmarkStart w:name="z39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присуждения премий для неправительственных организаций;</w:t>
      </w:r>
    </w:p>
    <w:bookmarkEnd w:id="378"/>
    <w:bookmarkStart w:name="z39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379"/>
    <w:bookmarkStart w:name="z39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 управления;</w:t>
      </w:r>
    </w:p>
    <w:bookmarkEnd w:id="380"/>
    <w:bookmarkStart w:name="z39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381"/>
    <w:bookmarkStart w:name="z39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382"/>
    <w:bookmarkStart w:name="z39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деятельности государственных органов по формированию, реализации, мониторингу реализации и оценке результатов государственного социального заказа;</w:t>
      </w:r>
    </w:p>
    <w:bookmarkEnd w:id="383"/>
    <w:bookmarkStart w:name="z39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информационной, консультативной, методической поддержки государственным органам, осуществляющим формирование, реализацию, мониторинг реализации и оценку результатов государственного социального заказа на центральном и местном уровнях;</w:t>
      </w:r>
    </w:p>
    <w:bookmarkEnd w:id="384"/>
    <w:bookmarkStart w:name="z39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формирования, реализации, мониторинга реализации и оценки результатов государственного социального заказа;</w:t>
      </w:r>
    </w:p>
    <w:bookmarkEnd w:id="385"/>
    <w:bookmarkStart w:name="z40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реализации и оценки результатов государственного социального заказа, по предоставлению грантов через оператора, размещению на интернет-ресурсе темы и оценки результатов государственного социального заказа;</w:t>
      </w:r>
    </w:p>
    <w:bookmarkEnd w:id="386"/>
    <w:bookmarkStart w:name="z40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информации по итогам мониторинга реализации государственного социального заказа для предоставления в Правительство Республики Казахстан;</w:t>
      </w:r>
    </w:p>
    <w:bookmarkEnd w:id="387"/>
    <w:bookmarkStart w:name="z40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обеспечение функционирования электронных информационных ресурсов в области государственного социального заказа, организации доступа к ним физических и юридических лиц в соответствии с законодательством Республики Казахстан;</w:t>
      </w:r>
    </w:p>
    <w:bookmarkEnd w:id="388"/>
    <w:bookmarkStart w:name="z40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государственных грантов по вопросам, относящимся к компетенции ведомств оператору в сфере грантового финансирования неправительственных организаций; </w:t>
      </w:r>
    </w:p>
    <w:bookmarkEnd w:id="389"/>
    <w:bookmarkStart w:name="z40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отчета оператора в сфере грантового финансирования неправительственных организаций о результатах его деятельности;</w:t>
      </w:r>
    </w:p>
    <w:bookmarkEnd w:id="390"/>
    <w:bookmarkStart w:name="z40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присуждения премий для неправительственных организаций;</w:t>
      </w:r>
    </w:p>
    <w:bookmarkEnd w:id="391"/>
    <w:bookmarkStart w:name="z40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законодательства по вопросам деятельности управления;</w:t>
      </w:r>
    </w:p>
    <w:bookmarkEnd w:id="392"/>
    <w:bookmarkStart w:name="z40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Комитета по формированию, реализации, мониторингу реализации и оценке результатов государственного социального заказа по вопросам управления; </w:t>
      </w:r>
    </w:p>
    <w:bookmarkEnd w:id="393"/>
    <w:bookmarkStart w:name="z40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 в пределах компетенции Управления;</w:t>
      </w:r>
    </w:p>
    <w:bookmarkEnd w:id="394"/>
    <w:bookmarkStart w:name="z40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395"/>
    <w:bookmarkStart w:name="z41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с зарубежными партнерами и международными организациями в рамках компетенции Комитета;</w:t>
      </w:r>
    </w:p>
    <w:bookmarkEnd w:id="396"/>
    <w:bookmarkStart w:name="z41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соответствующих сферах;</w:t>
      </w:r>
    </w:p>
    <w:bookmarkEnd w:id="397"/>
    <w:bookmarkStart w:name="z41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и методического руководства местных исполнительных органов в регулируемых Комитетом сферах;</w:t>
      </w:r>
    </w:p>
    <w:bookmarkEnd w:id="398"/>
    <w:bookmarkStart w:name="z41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Комитета;</w:t>
      </w:r>
    </w:p>
    <w:bookmarkEnd w:id="399"/>
    <w:bookmarkStart w:name="z41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программ и документов по вопросам, относящимся к компетенции Комитета;</w:t>
      </w:r>
    </w:p>
    <w:bookmarkEnd w:id="400"/>
    <w:bookmarkStart w:name="z41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республиканских бюджетных программ;</w:t>
      </w:r>
    </w:p>
    <w:bookmarkEnd w:id="401"/>
    <w:bookmarkStart w:name="z41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402"/>
    <w:bookmarkStart w:name="z41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403"/>
    <w:bookmarkStart w:name="z41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основных направлений государственной политики в сфере взаимодействия государства и гражданского общества;</w:t>
      </w:r>
    </w:p>
    <w:bookmarkEnd w:id="404"/>
    <w:bookmarkStart w:name="z41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Комитета;</w:t>
      </w:r>
    </w:p>
    <w:bookmarkEnd w:id="405"/>
    <w:bookmarkStart w:name="z42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консультативно-совещательных органов при Президенте Республики Казахстан, Правительстве Республики Казахстан по вопросам, относящимся к компетенции Управления;</w:t>
      </w:r>
    </w:p>
    <w:bookmarkEnd w:id="406"/>
    <w:bookmarkStart w:name="z42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407"/>
    <w:bookmarkStart w:name="z42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408"/>
    <w:bookmarkStart w:name="z42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анализа и планирования:</w:t>
      </w:r>
    </w:p>
    <w:bookmarkEnd w:id="409"/>
    <w:bookmarkStart w:name="z42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410"/>
    <w:bookmarkStart w:name="z42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согласование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гражданина, в пределах компетенции управления;</w:t>
      </w:r>
    </w:p>
    <w:bookmarkEnd w:id="411"/>
    <w:bookmarkStart w:name="z42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412"/>
    <w:bookmarkStart w:name="z42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 управления;</w:t>
      </w:r>
    </w:p>
    <w:bookmarkEnd w:id="413"/>
    <w:bookmarkStart w:name="z42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414"/>
    <w:bookmarkStart w:name="z42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Комитета;</w:t>
      </w:r>
    </w:p>
    <w:bookmarkEnd w:id="415"/>
    <w:bookmarkStart w:name="z43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416"/>
    <w:bookmarkStart w:name="z43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законодательства по вопросам деятельности управления;</w:t>
      </w:r>
    </w:p>
    <w:bookmarkEnd w:id="417"/>
    <w:bookmarkStart w:name="z43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проработки и согласования стратегического и операционного плана в рамках компетенции Комитета;</w:t>
      </w:r>
    </w:p>
    <w:bookmarkEnd w:id="418"/>
    <w:bookmarkStart w:name="z43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экспертно-аналитической деятельности Комитета;</w:t>
      </w:r>
    </w:p>
    <w:bookmarkEnd w:id="419"/>
    <w:bookmarkStart w:name="z43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с зарубежными партнерами и международными организациями в рамках компетенции Комитета;</w:t>
      </w:r>
    </w:p>
    <w:bookmarkEnd w:id="420"/>
    <w:bookmarkStart w:name="z43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формировании, реализации, мониторинге реализации и оценке результатов государственного социального заказа по вопросам управления;</w:t>
      </w:r>
    </w:p>
    <w:bookmarkEnd w:id="421"/>
    <w:bookmarkStart w:name="z43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соответствующих сферах, относящихся к компетенции Управления;</w:t>
      </w:r>
    </w:p>
    <w:bookmarkEnd w:id="422"/>
    <w:bookmarkStart w:name="z43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программ и документов по вопросам, относящимся к компетенции Комитета;</w:t>
      </w:r>
    </w:p>
    <w:bookmarkEnd w:id="423"/>
    <w:bookmarkStart w:name="z43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424"/>
    <w:bookmarkStart w:name="z43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основных направлений государственной политики в сфере взаимодействия государства и гражданского общества;</w:t>
      </w:r>
    </w:p>
    <w:bookmarkEnd w:id="425"/>
    <w:bookmarkStart w:name="z44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 в пределах компетенции Управления;</w:t>
      </w:r>
    </w:p>
    <w:bookmarkEnd w:id="426"/>
    <w:bookmarkStart w:name="z44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Комитета;</w:t>
      </w:r>
    </w:p>
    <w:bookmarkEnd w:id="427"/>
    <w:bookmarkStart w:name="z44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консультативно-совещательных органов при Президенте Республики Казахстан, Правительстве Республики Казахстан по вопросам, относящимся к компетенции Управления;</w:t>
      </w:r>
    </w:p>
    <w:bookmarkEnd w:id="428"/>
    <w:bookmarkStart w:name="z44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429"/>
    <w:bookmarkStart w:name="z44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430"/>
    <w:bookmarkStart w:name="z44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общественно-политической работы:</w:t>
      </w:r>
    </w:p>
    <w:bookmarkEnd w:id="431"/>
    <w:bookmarkStart w:name="z44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432"/>
    <w:bookmarkStart w:name="z44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согласование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гражданина, в пределах компетенции управления;</w:t>
      </w:r>
    </w:p>
    <w:bookmarkEnd w:id="433"/>
    <w:bookmarkStart w:name="z44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утверждение форм отличительных знаков организатора мирных собраний;</w:t>
      </w:r>
    </w:p>
    <w:bookmarkEnd w:id="434"/>
    <w:bookmarkStart w:name="z44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435"/>
    <w:bookmarkStart w:name="z45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сфере внутриполитической стабильности пределах компетенции Комитета;</w:t>
      </w:r>
    </w:p>
    <w:bookmarkEnd w:id="436"/>
    <w:bookmarkStart w:name="z45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437"/>
    <w:bookmarkStart w:name="z45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438"/>
    <w:bookmarkStart w:name="z45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законодательства по вопросам деятельности управления;</w:t>
      </w:r>
    </w:p>
    <w:bookmarkEnd w:id="439"/>
    <w:bookmarkStart w:name="z45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и разработка предложений по совершенствованию законодательства, регулирующего вопросы медиации;</w:t>
      </w:r>
    </w:p>
    <w:bookmarkEnd w:id="440"/>
    <w:bookmarkStart w:name="z45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развитии и координация медиации в пределах компетенции управления;</w:t>
      </w:r>
    </w:p>
    <w:bookmarkEnd w:id="441"/>
    <w:bookmarkStart w:name="z45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442"/>
    <w:bookmarkStart w:name="z45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с зарубежными партнерами и международными организациями в рамках компетенции Комитета;</w:t>
      </w:r>
    </w:p>
    <w:bookmarkEnd w:id="443"/>
    <w:bookmarkStart w:name="z45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формировании, реализации, мониторинге реализации и оценке результатов государственного социального заказа по вопросам управления;</w:t>
      </w:r>
    </w:p>
    <w:bookmarkEnd w:id="444"/>
    <w:bookmarkStart w:name="z45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 в пределах компетенции Управления;</w:t>
      </w:r>
    </w:p>
    <w:bookmarkEnd w:id="445"/>
    <w:bookmarkStart w:name="z46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соответствующих сферах;</w:t>
      </w:r>
    </w:p>
    <w:bookmarkEnd w:id="446"/>
    <w:bookmarkStart w:name="z46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и методического руководства местных исполнительных органов в регулируемых Комитетом сферах;</w:t>
      </w:r>
    </w:p>
    <w:bookmarkEnd w:id="447"/>
    <w:bookmarkStart w:name="z46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Комитета;</w:t>
      </w:r>
    </w:p>
    <w:bookmarkEnd w:id="448"/>
    <w:bookmarkStart w:name="z46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политическими партиями, некоммерческими организациями и иными организациями по вопросам, относящимся к компетенции Комитета;</w:t>
      </w:r>
    </w:p>
    <w:bookmarkEnd w:id="449"/>
    <w:bookmarkStart w:name="z46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программ и документов по вопросам, относящимся к компетенции Комитета;</w:t>
      </w:r>
    </w:p>
    <w:bookmarkEnd w:id="450"/>
    <w:bookmarkStart w:name="z46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451"/>
    <w:bookmarkStart w:name="z46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452"/>
    <w:bookmarkStart w:name="z46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основных направлений государственной политики в сфере взаимодействия государства и гражданского общества;</w:t>
      </w:r>
    </w:p>
    <w:bookmarkEnd w:id="453"/>
    <w:bookmarkStart w:name="z46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Комитета;</w:t>
      </w:r>
    </w:p>
    <w:bookmarkEnd w:id="454"/>
    <w:bookmarkStart w:name="z46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консультативно-совещательных органов при Президенте Республики Казахстан, Правительстве Республики Казахстан по вопросам, относящимся к компетенции Управления;</w:t>
      </w:r>
    </w:p>
    <w:bookmarkEnd w:id="455"/>
    <w:bookmarkStart w:name="z47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456"/>
    <w:bookmarkStart w:name="z47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457"/>
    <w:bookmarkStart w:name="z47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 вопросам благотворительности и волонтерства:</w:t>
      </w:r>
    </w:p>
    <w:bookmarkEnd w:id="458"/>
    <w:bookmarkStart w:name="z47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459"/>
    <w:bookmarkStart w:name="z47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согласование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гражданина, в пределах компетенции управления;</w:t>
      </w:r>
    </w:p>
    <w:bookmarkEnd w:id="460"/>
    <w:bookmarkStart w:name="z47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типовых правил по ведению реестра учета волонтерской деятельности;</w:t>
      </w:r>
    </w:p>
    <w:bookmarkEnd w:id="461"/>
    <w:bookmarkStart w:name="z47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типовых правил осуществления мониторинга реализации волонтерских программ (проектов) и волонтерских акций;</w:t>
      </w:r>
    </w:p>
    <w:bookmarkEnd w:id="462"/>
    <w:bookmarkStart w:name="z47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осуществления мониторинга волонтерской деятельности;</w:t>
      </w:r>
    </w:p>
    <w:bookmarkEnd w:id="463"/>
    <w:bookmarkStart w:name="z47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присуждения международной премии "Волонтер года";</w:t>
      </w:r>
    </w:p>
    <w:bookmarkEnd w:id="464"/>
    <w:bookmarkStart w:name="z47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465"/>
    <w:bookmarkStart w:name="z48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 управления;</w:t>
      </w:r>
    </w:p>
    <w:bookmarkEnd w:id="466"/>
    <w:bookmarkStart w:name="z48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467"/>
    <w:bookmarkStart w:name="z48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468"/>
    <w:bookmarkStart w:name="z48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исполнения законодательства в сфере волонтерской деятельности;</w:t>
      </w:r>
    </w:p>
    <w:bookmarkEnd w:id="469"/>
    <w:bookmarkStart w:name="z48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внесение предложений по вопросам совершенствования законодательства, регулирующего сферу волонтерской деятельности;</w:t>
      </w:r>
    </w:p>
    <w:bookmarkEnd w:id="470"/>
    <w:bookmarkStart w:name="z48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и организация методического сопровождения деятельности государственных органов в сфере развития волонтерской деятельности;</w:t>
      </w:r>
    </w:p>
    <w:bookmarkEnd w:id="471"/>
    <w:bookmarkStart w:name="z48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свода и обобщения информации о волонтерской деятельности в Республике Казахстан;</w:t>
      </w:r>
    </w:p>
    <w:bookmarkEnd w:id="472"/>
    <w:bookmarkStart w:name="z48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рекомендаций по порядку привлечения волонтерских организаций и волонтеров к участию в реализации волонтерских программ (проектов) и проведению волонтерских акций;</w:t>
      </w:r>
    </w:p>
    <w:bookmarkEnd w:id="473"/>
    <w:bookmarkStart w:name="z48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физическими, юридическими лицами и государственными органами в сфере волонтерской деятельности;</w:t>
      </w:r>
    </w:p>
    <w:bookmarkEnd w:id="474"/>
    <w:bookmarkStart w:name="z48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за исполнением законодательства в сфере благотворительности;</w:t>
      </w:r>
    </w:p>
    <w:bookmarkEnd w:id="475"/>
    <w:bookmarkStart w:name="z49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внесение предложений по вопросам совершенствования законодательства в сфере благотворительности;</w:t>
      </w:r>
    </w:p>
    <w:bookmarkEnd w:id="476"/>
    <w:bookmarkStart w:name="z49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консультативно-совещательного органа по благотворительности при Правительстве;</w:t>
      </w:r>
    </w:p>
    <w:bookmarkEnd w:id="477"/>
    <w:bookmarkStart w:name="z49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благотворительными и иными организациями по вопросам совершенствования сферы благотворительности;</w:t>
      </w:r>
    </w:p>
    <w:bookmarkEnd w:id="478"/>
    <w:bookmarkStart w:name="z49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развитии и координация благотворительности в пределах компетенции Комитета;</w:t>
      </w:r>
    </w:p>
    <w:bookmarkEnd w:id="479"/>
    <w:bookmarkStart w:name="z49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480"/>
    <w:bookmarkStart w:name="z49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с зарубежными партнерами и международными организациями в рамках компетенции Комитета;</w:t>
      </w:r>
    </w:p>
    <w:bookmarkEnd w:id="481"/>
    <w:bookmarkStart w:name="z49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выполнения обязательств по международным договорам Республики Казахстан, заключаемым от имени Республики Казахстан, по вопросам, относящимся к компетенции Комитета;</w:t>
      </w:r>
    </w:p>
    <w:bookmarkEnd w:id="482"/>
    <w:bookmarkStart w:name="z49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по вопросам, относящимся к компетенции Комитета, а также разработка и заключение соглашений, меморандумов и договоров, в том числе международных, по вопросам, относящимся к компетенции Комитета;</w:t>
      </w:r>
    </w:p>
    <w:bookmarkEnd w:id="483"/>
    <w:bookmarkStart w:name="z49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формировании, реализации, мониторинге реализации и оценке результатов государственного социального заказа по вопросам управления;</w:t>
      </w:r>
    </w:p>
    <w:bookmarkEnd w:id="484"/>
    <w:bookmarkStart w:name="z499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 в пределах компетенции Управления;</w:t>
      </w:r>
    </w:p>
    <w:bookmarkEnd w:id="485"/>
    <w:bookmarkStart w:name="z50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соответствующих сферах;</w:t>
      </w:r>
    </w:p>
    <w:bookmarkEnd w:id="486"/>
    <w:bookmarkStart w:name="z50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и методического руководства местных исполнительных органов в регулируемых Комитетом сферах;</w:t>
      </w:r>
    </w:p>
    <w:bookmarkEnd w:id="487"/>
    <w:bookmarkStart w:name="z50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Комитета;</w:t>
      </w:r>
    </w:p>
    <w:bookmarkEnd w:id="488"/>
    <w:bookmarkStart w:name="z50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программ и документов по вопросам, относящимся к компетенции Комитета;</w:t>
      </w:r>
    </w:p>
    <w:bookmarkEnd w:id="489"/>
    <w:bookmarkStart w:name="z50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490"/>
    <w:bookmarkStart w:name="z50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491"/>
    <w:bookmarkStart w:name="z50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основных направлений государственной политики в сфере взаимодействия государства и гражданского общества;</w:t>
      </w:r>
    </w:p>
    <w:bookmarkEnd w:id="492"/>
    <w:bookmarkStart w:name="z50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Комитета;</w:t>
      </w:r>
    </w:p>
    <w:bookmarkEnd w:id="493"/>
    <w:bookmarkStart w:name="z50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консультативно-совещательных органов при Президенте Республики Казахстан, Правительстве Республики Казахстан по вопросам, относящимся к компетенции Управления;</w:t>
      </w:r>
    </w:p>
    <w:bookmarkEnd w:id="494"/>
    <w:bookmarkStart w:name="z509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495"/>
    <w:bookmarkStart w:name="z510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496"/>
    <w:bookmarkStart w:name="z511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</w:p>
    <w:bookmarkEnd w:id="497"/>
    <w:bookmarkStart w:name="z512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правовые акты в пределах своей компетенции;</w:t>
      </w:r>
    </w:p>
    <w:bookmarkEnd w:id="498"/>
    <w:bookmarkStart w:name="z513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499"/>
    <w:bookmarkStart w:name="z514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законодательство Республики Казахстан;</w:t>
      </w:r>
    </w:p>
    <w:bookmarkEnd w:id="500"/>
    <w:bookmarkStart w:name="z515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создавать консультативно-совещательные органы при Комитете;</w:t>
      </w:r>
    </w:p>
    <w:bookmarkEnd w:id="501"/>
    <w:bookmarkStart w:name="z516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организовывать и проводить мероприятия в пределах компетенции Комитета;</w:t>
      </w:r>
    </w:p>
    <w:bookmarkEnd w:id="502"/>
    <w:bookmarkStart w:name="z517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предложения о представлении лиц, внесших вклад в развитие гражданского общества, к государственным наградам;</w:t>
      </w:r>
    </w:p>
    <w:bookmarkEnd w:id="503"/>
    <w:bookmarkStart w:name="z518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взаимодействовать с государственными органами, организациями включая международными и должностными лицами;</w:t>
      </w:r>
    </w:p>
    <w:bookmarkEnd w:id="504"/>
    <w:bookmarkStart w:name="z519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осуществлять иные права, предусмотренные действующим законодательством Республики Казахстан.</w:t>
      </w:r>
    </w:p>
    <w:bookmarkEnd w:id="505"/>
    <w:bookmarkStart w:name="z520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Комитета</w:t>
      </w:r>
    </w:p>
    <w:bookmarkEnd w:id="506"/>
    <w:bookmarkStart w:name="z521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Комитетом осуществляется Председателем,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507"/>
    <w:bookmarkStart w:name="z522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назначается на должность и освобождается от должности Министром информации и общественного развития Республики Казахстан, в порядке, установленном законодательством Республики Казахстан.</w:t>
      </w:r>
    </w:p>
    <w:bookmarkEnd w:id="508"/>
    <w:bookmarkStart w:name="z523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Комитета имеет заместителей, назначаемых на должности и освобождаемых от должностей Руководителем аппарата Министерства по согласованию с министром в соответствии с законодательством Республики Казахстан.</w:t>
      </w:r>
    </w:p>
    <w:bookmarkEnd w:id="509"/>
    <w:bookmarkStart w:name="z524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Комитета:</w:t>
      </w:r>
    </w:p>
    <w:bookmarkEnd w:id="510"/>
    <w:bookmarkStart w:name="z525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определяет обязанности и полномочия своих заместителей и руководителей структурных подразделений Комитета;</w:t>
      </w:r>
    </w:p>
    <w:bookmarkEnd w:id="511"/>
    <w:bookmarkStart w:name="z526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 Комитета;</w:t>
      </w:r>
    </w:p>
    <w:bookmarkEnd w:id="512"/>
    <w:bookmarkStart w:name="z527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назначает на должности и освобождает от должностей работников Комитета, за исключением заместителей председателя Комитета;</w:t>
      </w:r>
    </w:p>
    <w:bookmarkEnd w:id="513"/>
    <w:bookmarkStart w:name="z528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решает вопросы командирования, предоставления отпусков, оказания материальной помощи, подготовки (переподготовки), повышения квалификации, поощрения выплаты надбавок и премирования, а также привлечения к дисциплинарной ответственности работников Комитета, за исключением заместителей председателя Комитета;</w:t>
      </w:r>
    </w:p>
    <w:bookmarkEnd w:id="514"/>
    <w:bookmarkStart w:name="z529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 пределах своей компетенции издает приказы, дает указания, обязательные для исполнения работниками Комитета и подведомственных организаций;</w:t>
      </w:r>
    </w:p>
    <w:bookmarkEnd w:id="515"/>
    <w:bookmarkStart w:name="z530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курирует деятельность структурных подразделений Комитета, обеспечивает межотраслевую координацию в пределах, предусмотренных законодательством Республики Казахстан;</w:t>
      </w:r>
    </w:p>
    <w:bookmarkEnd w:id="516"/>
    <w:bookmarkStart w:name="z531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Комитет в государственных органах и иных организациях в соответствии с законодательством;</w:t>
      </w:r>
    </w:p>
    <w:bookmarkEnd w:id="517"/>
    <w:bookmarkStart w:name="z532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принимает меры, направленные на противодействие коррупции в Комитете, несет персональную ответственность за принятие антикоррупционных мер;</w:t>
      </w:r>
    </w:p>
    <w:bookmarkEnd w:id="518"/>
    <w:bookmarkStart w:name="z533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решает вопросы поощрения благодарственными письмами и почетными грамотами лиц, внесших вклад в развитие гражданского общества;</w:t>
      </w:r>
    </w:p>
    <w:bookmarkEnd w:id="519"/>
    <w:bookmarkStart w:name="z534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принимает решения по другим вопросам, относящимся к его компетенции.</w:t>
      </w:r>
    </w:p>
    <w:bookmarkEnd w:id="520"/>
    <w:bookmarkStart w:name="z535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Исполнение полномочий Председателя Комитета в период его отсутствия осуществляется лицом, его замещающим, в соответствии с действующим законодательством.</w:t>
      </w:r>
    </w:p>
    <w:bookmarkEnd w:id="521"/>
    <w:bookmarkStart w:name="z536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Заместители Председателя Комитета:</w:t>
      </w:r>
    </w:p>
    <w:bookmarkEnd w:id="522"/>
    <w:bookmarkStart w:name="z537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Комитета в пределах своих полномочий;</w:t>
      </w:r>
    </w:p>
    <w:bookmarkEnd w:id="523"/>
    <w:bookmarkStart w:name="z538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иные функции, определяемые Председателем Комитета.</w:t>
      </w:r>
    </w:p>
    <w:bookmarkEnd w:id="524"/>
    <w:bookmarkStart w:name="z539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Комитет может иметь коллегию, которая является консультативно-совещательным органом. Численный и персональный состав коллегии утверждается Председателем.</w:t>
      </w:r>
    </w:p>
    <w:bookmarkEnd w:id="525"/>
    <w:bookmarkStart w:name="z540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Иные вопросы организации деятельности Комитета регламентируются нормативными правовыми актами Республики Казахстан, приказами Министерства и Комитета.</w:t>
      </w:r>
    </w:p>
    <w:bookmarkEnd w:id="526"/>
    <w:bookmarkStart w:name="z541" w:id="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527"/>
    <w:bookmarkStart w:name="z542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Комитет имеет на праве оперативного управления обособленное имущество.</w:t>
      </w:r>
    </w:p>
    <w:bookmarkEnd w:id="528"/>
    <w:bookmarkStart w:name="z543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29"/>
    <w:bookmarkStart w:name="z544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Комитетом, относится к республиканской собственности.</w:t>
      </w:r>
    </w:p>
    <w:bookmarkEnd w:id="530"/>
    <w:bookmarkStart w:name="z545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31"/>
    <w:bookmarkStart w:name="z546" w:id="5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532"/>
    <w:bookmarkStart w:name="z547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упразднение Комитета осуществляются в соответствии с законодательством Республики Казахстан.</w:t>
      </w:r>
    </w:p>
    <w:bookmarkEnd w:id="5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32</w:t>
            </w:r>
          </w:p>
        </w:tc>
      </w:tr>
    </w:tbl>
    <w:bookmarkStart w:name="z549" w:id="5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Комитете информации Министерства информации и общественного развития Республики Казахстан</w:t>
      </w:r>
    </w:p>
    <w:bookmarkEnd w:id="534"/>
    <w:bookmarkStart w:name="z550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35"/>
    <w:bookmarkStart w:name="z551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информации Министерства информации и общественного развития Республики Казахстан" (далее – Комитет) является ведомством Министерства информации и общественного развития Республики Казахстан (далее – Министерство), осуществляющим руководство в области информации.</w:t>
      </w:r>
    </w:p>
    <w:bookmarkEnd w:id="536"/>
    <w:bookmarkStart w:name="z552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в своей деятельности руководствуется Конституцией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37"/>
    <w:bookmarkStart w:name="z553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образца.</w:t>
      </w:r>
    </w:p>
    <w:bookmarkEnd w:id="538"/>
    <w:bookmarkStart w:name="z554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539"/>
    <w:bookmarkStart w:name="z555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540"/>
    <w:bookmarkStart w:name="z556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Комитета.</w:t>
      </w:r>
    </w:p>
    <w:bookmarkEnd w:id="541"/>
    <w:bookmarkStart w:name="z557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действующим законодательством Республики Казахстан.</w:t>
      </w:r>
    </w:p>
    <w:bookmarkEnd w:id="542"/>
    <w:bookmarkStart w:name="z558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 010000, город Нур-Султан, район Есиль, улица Мәңгілік Ел, дом № 8, здание "Дом Министерств", 14 подъезд.</w:t>
      </w:r>
    </w:p>
    <w:bookmarkEnd w:id="543"/>
    <w:bookmarkStart w:name="z559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информации Министерства информации и общественного развития Республики Казахстан".</w:t>
      </w:r>
    </w:p>
    <w:bookmarkEnd w:id="544"/>
    <w:bookmarkStart w:name="z560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545"/>
    <w:bookmarkStart w:name="z561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546"/>
    <w:bookmarkStart w:name="z562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 не имеет права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547"/>
    <w:bookmarkStart w:name="z563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Республики Казахстан Комитету прав по осуществлению деятельности, приносящей доходы, полученные от указанной деятельности доходы направляются в доход республиканского бюджета.</w:t>
      </w:r>
    </w:p>
    <w:bookmarkEnd w:id="548"/>
    <w:bookmarkStart w:name="z564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Комитет состоит из:</w:t>
      </w:r>
    </w:p>
    <w:bookmarkEnd w:id="549"/>
    <w:bookmarkStart w:name="z565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Управления по информационной работе в печатных СМИ;</w:t>
      </w:r>
    </w:p>
    <w:bookmarkEnd w:id="550"/>
    <w:bookmarkStart w:name="z566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Управления по информационной работе на теле-,радиоканалах;</w:t>
      </w:r>
    </w:p>
    <w:bookmarkEnd w:id="551"/>
    <w:bookmarkStart w:name="z567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Управления по информационной работе в интернет пространстве и социальных сетях;</w:t>
      </w:r>
    </w:p>
    <w:bookmarkEnd w:id="552"/>
    <w:bookmarkStart w:name="z568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Управления по связям с общественностью и координации с государственными органами;</w:t>
      </w:r>
    </w:p>
    <w:bookmarkEnd w:id="553"/>
    <w:bookmarkStart w:name="z569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Управления контроля в области средств массовой информации и телерадиовещания;</w:t>
      </w:r>
    </w:p>
    <w:bookmarkEnd w:id="554"/>
    <w:bookmarkStart w:name="z570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Управления разрешительных документов в области средств массовой информации и телерадиовещания;</w:t>
      </w:r>
    </w:p>
    <w:bookmarkEnd w:id="555"/>
    <w:bookmarkStart w:name="z571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Управления анализа реализации государственной информационной политики;</w:t>
      </w:r>
    </w:p>
    <w:bookmarkEnd w:id="556"/>
    <w:bookmarkStart w:name="z572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Управления развития проектов в области телерадиовещания.</w:t>
      </w:r>
    </w:p>
    <w:bookmarkEnd w:id="557"/>
    <w:bookmarkStart w:name="z573" w:id="5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</w:p>
    <w:bookmarkEnd w:id="558"/>
    <w:bookmarkStart w:name="z574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</w:t>
      </w:r>
    </w:p>
    <w:bookmarkEnd w:id="559"/>
    <w:bookmarkStart w:name="z575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проведение эффективной государственной политики в сфере информации, в целях развития инфокоммуникационного комплекса.</w:t>
      </w:r>
    </w:p>
    <w:bookmarkEnd w:id="560"/>
    <w:bookmarkStart w:name="z576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561"/>
    <w:bookmarkStart w:name="z577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средств массовой информации и телерадиовещания;</w:t>
      </w:r>
    </w:p>
    <w:bookmarkEnd w:id="562"/>
    <w:bookmarkStart w:name="z578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регулирования и контроля в области средств массовой информации и телерадиовещания;</w:t>
      </w:r>
    </w:p>
    <w:bookmarkEnd w:id="563"/>
    <w:bookmarkStart w:name="z579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международное сотрудничество в области средств массовой информации в пределах своей компетенции в соответствии с законодательством Республики Казахстан;</w:t>
      </w:r>
    </w:p>
    <w:bookmarkEnd w:id="564"/>
    <w:bookmarkStart w:name="z580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руководства соответствующей отраслью (сферой) государственного управления;</w:t>
      </w:r>
    </w:p>
    <w:bookmarkEnd w:id="565"/>
    <w:bookmarkStart w:name="z581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соблюдение принципа меритократии при принятии на работу и продвижении сотрудников;</w:t>
      </w:r>
    </w:p>
    <w:bookmarkEnd w:id="566"/>
    <w:bookmarkStart w:name="z582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проектов по развитию телерадиовещания;</w:t>
      </w:r>
    </w:p>
    <w:bookmarkEnd w:id="567"/>
    <w:bookmarkStart w:name="z583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возложенных на Комитет, в пределах своей компетенции.</w:t>
      </w:r>
    </w:p>
    <w:bookmarkEnd w:id="568"/>
    <w:bookmarkStart w:name="z584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569"/>
    <w:bookmarkStart w:name="z585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 информационной работе в печатных СМИ:</w:t>
      </w:r>
    </w:p>
    <w:bookmarkEnd w:id="570"/>
    <w:bookmarkStart w:name="z586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стратегические:</w:t>
      </w:r>
    </w:p>
    <w:bookmarkEnd w:id="571"/>
    <w:bookmarkStart w:name="z587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и программных документов по вопросам, относящимся к компетенции Министерства;</w:t>
      </w:r>
    </w:p>
    <w:bookmarkEnd w:id="572"/>
    <w:bookmarkStart w:name="z588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в пределах своей компетенции;</w:t>
      </w:r>
    </w:p>
    <w:bookmarkEnd w:id="573"/>
    <w:bookmarkStart w:name="z589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574"/>
    <w:bookmarkStart w:name="z590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разработка, согласование и утверждение нормативных правовых и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 в пределах компетенции управления; </w:t>
      </w:r>
    </w:p>
    <w:bookmarkEnd w:id="575"/>
    <w:bookmarkStart w:name="z591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соответствующих сферах;</w:t>
      </w:r>
    </w:p>
    <w:bookmarkEnd w:id="576"/>
    <w:bookmarkStart w:name="z592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правил проведения конкурса на получение права официального опубликования законодательных актов периодическими печатными изданиями; </w:t>
      </w:r>
    </w:p>
    <w:bookmarkEnd w:id="577"/>
    <w:bookmarkStart w:name="z593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правил формирования электронного архива обязательных бесплатных экземпляров периодических печатных изданий; </w:t>
      </w:r>
    </w:p>
    <w:bookmarkEnd w:id="578"/>
    <w:bookmarkStart w:name="z594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579"/>
    <w:bookmarkStart w:name="z595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580"/>
    <w:bookmarkStart w:name="z596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осуществления информационно-разъяснительной работы по вопросам, относящимся к компетенции управления; </w:t>
      </w:r>
    </w:p>
    <w:bookmarkEnd w:id="581"/>
    <w:bookmarkStart w:name="z597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программы информационного сопровождения и разъяснения;</w:t>
      </w:r>
    </w:p>
    <w:bookmarkEnd w:id="582"/>
    <w:bookmarkStart w:name="z598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контроль за осуществлением государственного заказа по проведению государственной информационной политики на республиканском уровне в порядке, установленном законодательством Республики Казахстан в пределах компетенции управления;</w:t>
      </w:r>
    </w:p>
    <w:bookmarkEnd w:id="583"/>
    <w:bookmarkStart w:name="z599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государственного заказа по проведению государственной информационной политики по вопросам государственной молодежной политики; </w:t>
      </w:r>
    </w:p>
    <w:bookmarkEnd w:id="584"/>
    <w:bookmarkStart w:name="z600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организации и осуществлении информационных мероприятий по разъяснению и продвижению государственных стратегических программ и документов в пределах компетенции;</w:t>
      </w:r>
    </w:p>
    <w:bookmarkEnd w:id="585"/>
    <w:bookmarkStart w:name="z601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руководства соответствующей отраслью (сферой) государственного управления в отношении подведомственных организаций по вопросам, входящим в компетенции Комитета; </w:t>
      </w:r>
    </w:p>
    <w:bookmarkEnd w:id="586"/>
    <w:bookmarkStart w:name="z602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взаимодействия и сотрудничества с молодежными организациями по вопросам средств массовой информации; </w:t>
      </w:r>
    </w:p>
    <w:bookmarkEnd w:id="587"/>
    <w:bookmarkStart w:name="z603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588"/>
    <w:bookmarkStart w:name="z604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в пределах компетенции управления требований и перечня документов, подтверждающих соответствие им, в соответствии с законодательством Республики Казахстан; </w:t>
      </w:r>
    </w:p>
    <w:bookmarkEnd w:id="589"/>
    <w:bookmarkStart w:name="z605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соблюдения законов и иных нормативных правовых актов в области национальной безопасности в пределах компетенции управления; </w:t>
      </w:r>
    </w:p>
    <w:bookmarkEnd w:id="590"/>
    <w:bookmarkStart w:name="z606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населения о состоянии национальной безопасности и принимаемых мерах по ее обеспечению, ведение пропагандистской и контрпропагандистской деятельности с соблюдением законодательства в области защиты государственных секретов в пределах компетенции управления;</w:t>
      </w:r>
    </w:p>
    <w:bookmarkEnd w:id="591"/>
    <w:bookmarkStart w:name="z607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592"/>
    <w:bookmarkStart w:name="z608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в пределах компетенции управления к ответственности должностных лиц, государственных служащих, действия (или бездействие) которых приводят к нарушению национальных интересов, угрозе национальной безопасности Республики Казахстан;</w:t>
      </w:r>
    </w:p>
    <w:bookmarkEnd w:id="593"/>
    <w:bookmarkStart w:name="z609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республиканских бюджетных программ; </w:t>
      </w:r>
    </w:p>
    <w:bookmarkEnd w:id="594"/>
    <w:bookmarkStart w:name="z610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правового мониторинга нормативных правовых актов в пределах компетенции управления; </w:t>
      </w:r>
    </w:p>
    <w:bookmarkEnd w:id="595"/>
    <w:bookmarkStart w:name="z611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и согласование актов оказанных услуг, в пределах компетенции управления; </w:t>
      </w:r>
    </w:p>
    <w:bookmarkEnd w:id="596"/>
    <w:bookmarkStart w:name="z612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деятельности в сфере государственных закупок в пределах компетенции управления; </w:t>
      </w:r>
    </w:p>
    <w:bookmarkEnd w:id="597"/>
    <w:bookmarkStart w:name="z613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на рассмотрение экспертного совета проектов нормативных правовых актов, затрагивающих интересы субъектов предпринимательства, за исключением нормативных правовых актов, содержащих государственные секреты; </w:t>
      </w:r>
    </w:p>
    <w:bookmarkEnd w:id="598"/>
    <w:bookmarkStart w:name="z614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599"/>
    <w:bookmarkStart w:name="z615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600"/>
    <w:bookmarkStart w:name="z616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нормативных правовых актов;</w:t>
      </w:r>
    </w:p>
    <w:bookmarkEnd w:id="601"/>
    <w:bookmarkStart w:name="z617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и актуализация информации на Единой платформе Интернет-ресурсов государственных органов в пределах компетенции управления; </w:t>
      </w:r>
    </w:p>
    <w:bookmarkEnd w:id="602"/>
    <w:bookmarkStart w:name="z618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данных;</w:t>
      </w:r>
    </w:p>
    <w:bookmarkEnd w:id="603"/>
    <w:bookmarkStart w:name="z619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иных полномочий, предусмотренных законами Республики Казахстан, актами Президента и Правительства Республики Казахстан и иными нормативными правовыми актами в соответствии с законодательством Республики Казахстан в пределах компетенции управления. </w:t>
      </w:r>
    </w:p>
    <w:bookmarkEnd w:id="604"/>
    <w:bookmarkStart w:name="z620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 информационной работе на теле-,радиоканалах:</w:t>
      </w:r>
    </w:p>
    <w:bookmarkEnd w:id="605"/>
    <w:bookmarkStart w:name="z621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стратегические:</w:t>
      </w:r>
    </w:p>
    <w:bookmarkEnd w:id="606"/>
    <w:bookmarkStart w:name="z622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и программных документов по вопросам, относящимся к компетенции Министерства;</w:t>
      </w:r>
    </w:p>
    <w:bookmarkEnd w:id="607"/>
    <w:bookmarkStart w:name="z623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в пределах своей компетенции;</w:t>
      </w:r>
    </w:p>
    <w:bookmarkEnd w:id="608"/>
    <w:bookmarkStart w:name="z624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609"/>
    <w:bookmarkStart w:name="z625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разработка, согласование и утверждение нормативных правовых и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 в пределах компетенции управления; </w:t>
      </w:r>
    </w:p>
    <w:bookmarkEnd w:id="610"/>
    <w:bookmarkStart w:name="z626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соглашений, меморандумов и договоров в соответствующих сферах;</w:t>
      </w:r>
    </w:p>
    <w:bookmarkEnd w:id="611"/>
    <w:bookmarkStart w:name="z627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порядка присуждения, размера денежного вознаграждения и номинации национальных премий "Тұмар" и "Үркер";</w:t>
      </w:r>
    </w:p>
    <w:bookmarkEnd w:id="612"/>
    <w:bookmarkStart w:name="z628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613"/>
    <w:bookmarkStart w:name="z629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реализации государственной политики в пределах компетенции; </w:t>
      </w:r>
    </w:p>
    <w:bookmarkEnd w:id="614"/>
    <w:bookmarkStart w:name="z630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программы информационного сопровождения и разъяснения;</w:t>
      </w:r>
    </w:p>
    <w:bookmarkEnd w:id="615"/>
    <w:bookmarkStart w:name="z631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осуществления информационно-разъяснительной работы по вопросам, относящимся к компетенции управления; </w:t>
      </w:r>
    </w:p>
    <w:bookmarkEnd w:id="616"/>
    <w:bookmarkStart w:name="z632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контроль за осуществлением государственного заказа по проведению государственной информационной политики на республиканском уровне в порядке, установленном законодательством Республики Казахстан в пределах компетенции управления;</w:t>
      </w:r>
    </w:p>
    <w:bookmarkEnd w:id="617"/>
    <w:bookmarkStart w:name="z633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государственного заказа по проведению государственной информационной политики по вопросам государственной молодежной политики; </w:t>
      </w:r>
    </w:p>
    <w:bookmarkEnd w:id="618"/>
    <w:bookmarkStart w:name="z634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программ и документов в пределах компетенции;</w:t>
      </w:r>
    </w:p>
    <w:bookmarkEnd w:id="619"/>
    <w:bookmarkStart w:name="z635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руководства соответствующей отраслью (сферой) государственного управления в отношении подведомственных организаций по вопросам, входящим в компетенцию Комитета информации; </w:t>
      </w:r>
    </w:p>
    <w:bookmarkEnd w:id="620"/>
    <w:bookmarkStart w:name="z636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взаимодействия и сотрудничества с молодежными организациями по вопросам средств массовой информации; </w:t>
      </w:r>
    </w:p>
    <w:bookmarkEnd w:id="621"/>
    <w:bookmarkStart w:name="z637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622"/>
    <w:bookmarkStart w:name="z638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центральных и местных исполнительных органов по вопросам средств массовой информации и телерадиовещания в пределах компетенции управления; </w:t>
      </w:r>
    </w:p>
    <w:bookmarkEnd w:id="623"/>
    <w:bookmarkStart w:name="z639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области национальной безопасности в пределах компетенции управления;</w:t>
      </w:r>
    </w:p>
    <w:bookmarkEnd w:id="624"/>
    <w:bookmarkStart w:name="z640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населения о состоянии национальной безопасности и принимаемых мерах по ее обеспечению, ведение пропагандистской и контрпропагандистской деятельности с соблюдением законодательства в области защиты государственных секретов в пределах компетенции управления;</w:t>
      </w:r>
    </w:p>
    <w:bookmarkEnd w:id="625"/>
    <w:bookmarkStart w:name="z641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в пределах компетенции Управления к ответственности должностных лиц, государственных служащих, действия (или бездействие) которых приводят к нарушению национальных интересов, угрозе национальной безопасности Республики Казахстан;</w:t>
      </w:r>
    </w:p>
    <w:bookmarkEnd w:id="626"/>
    <w:bookmarkStart w:name="z642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республиканских бюджетных программ; </w:t>
      </w:r>
    </w:p>
    <w:bookmarkEnd w:id="627"/>
    <w:bookmarkStart w:name="z643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628"/>
    <w:bookmarkStart w:name="z644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правового мониторинга нормативных правовых актов в пределах компетенции управления;</w:t>
      </w:r>
    </w:p>
    <w:bookmarkEnd w:id="629"/>
    <w:bookmarkStart w:name="z645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630"/>
    <w:bookmarkStart w:name="z646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компетенции управления;</w:t>
      </w:r>
    </w:p>
    <w:bookmarkEnd w:id="631"/>
    <w:bookmarkStart w:name="z647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на рассмотрение экспертного совета проектов нормативных правовых актов, затрагивающих интересы субъектов предпринимательства, за исключением нормативных правовых актов, содержащих государственные секреты;</w:t>
      </w:r>
    </w:p>
    <w:bookmarkEnd w:id="632"/>
    <w:bookmarkStart w:name="z648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633"/>
    <w:bookmarkStart w:name="z649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634"/>
    <w:bookmarkStart w:name="z650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нормативных правовых актов;</w:t>
      </w:r>
    </w:p>
    <w:bookmarkEnd w:id="635"/>
    <w:bookmarkStart w:name="z651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управления;</w:t>
      </w:r>
    </w:p>
    <w:bookmarkEnd w:id="636"/>
    <w:bookmarkStart w:name="z652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данных;</w:t>
      </w:r>
    </w:p>
    <w:bookmarkEnd w:id="637"/>
    <w:bookmarkStart w:name="z653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иных полномочий, предусмотренных законами Республики Казахстан, актами Президента и Правительства Республики Казахстан и иными нормативными правовыми актами в соответствии с законодательством Республики Казахстан в пределах компетенции управления. </w:t>
      </w:r>
    </w:p>
    <w:bookmarkEnd w:id="638"/>
    <w:bookmarkStart w:name="z654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 информационной работе в интернет пространстве и социальных сетях:</w:t>
      </w:r>
    </w:p>
    <w:bookmarkEnd w:id="639"/>
    <w:bookmarkStart w:name="z655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стратегические:</w:t>
      </w:r>
    </w:p>
    <w:bookmarkEnd w:id="640"/>
    <w:bookmarkStart w:name="z656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и программных документов по вопросам, относящимся к компетенции Министерства;</w:t>
      </w:r>
    </w:p>
    <w:bookmarkEnd w:id="641"/>
    <w:bookmarkStart w:name="z657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в пределах своей компетенции;</w:t>
      </w:r>
    </w:p>
    <w:bookmarkEnd w:id="642"/>
    <w:bookmarkStart w:name="z658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643"/>
    <w:bookmarkStart w:name="z659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разработка, согласование и утверждение нормативных правовых и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 в пределах компетенции управления; </w:t>
      </w:r>
    </w:p>
    <w:bookmarkEnd w:id="644"/>
    <w:bookmarkStart w:name="z660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соответствующих сферах;</w:t>
      </w:r>
    </w:p>
    <w:bookmarkEnd w:id="645"/>
    <w:bookmarkStart w:name="z661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порядка присуждения, размера денежного вознаграждения и номинации национальных премий "Тұмар" и "Үркер"; </w:t>
      </w:r>
    </w:p>
    <w:bookmarkEnd w:id="646"/>
    <w:bookmarkStart w:name="z662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647"/>
    <w:bookmarkStart w:name="z663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реализации государственной политики в пределах компетенции управления; </w:t>
      </w:r>
    </w:p>
    <w:bookmarkEnd w:id="648"/>
    <w:bookmarkStart w:name="z664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осуществления информационно-разъяснительной работы по вопросам, относящимся к компетенции ведомства Министерства; </w:t>
      </w:r>
    </w:p>
    <w:bookmarkEnd w:id="649"/>
    <w:bookmarkStart w:name="z665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программы информационного сопровождения и разъяснения;</w:t>
      </w:r>
    </w:p>
    <w:bookmarkEnd w:id="650"/>
    <w:bookmarkStart w:name="z666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контроль за осуществлением государственного заказа по проведению государственной информационной политики на республиканском уровне в порядке, установленном законодательством Республики Казахстан в пределах компетенции управления;</w:t>
      </w:r>
    </w:p>
    <w:bookmarkEnd w:id="651"/>
    <w:bookmarkStart w:name="z667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государственного заказа по проведению государственной информационной политики по вопросам государственной молодежной политики; </w:t>
      </w:r>
    </w:p>
    <w:bookmarkEnd w:id="652"/>
    <w:bookmarkStart w:name="z668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программ и документов в пределах компетенции;</w:t>
      </w:r>
    </w:p>
    <w:bookmarkEnd w:id="653"/>
    <w:bookmarkStart w:name="z669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654"/>
    <w:bookmarkStart w:name="z670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руководства соответствующей отраслью (сферой) государственного управления в отношении подведомственных организаций по вопросам, входящим в компетенции Комитета информации; </w:t>
      </w:r>
    </w:p>
    <w:bookmarkEnd w:id="655"/>
    <w:bookmarkStart w:name="z671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взаимодействия и сотрудничества с молодежными организациями по вопросам средств массовой информации; </w:t>
      </w:r>
    </w:p>
    <w:bookmarkEnd w:id="656"/>
    <w:bookmarkStart w:name="z672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соблюдения законов и иных нормативных правовых актов в области национальной безопасности в пределах компетенции управления; </w:t>
      </w:r>
    </w:p>
    <w:bookmarkEnd w:id="657"/>
    <w:bookmarkStart w:name="z673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информирование населения о состоянии национальной безопасности и принимаемых мерах по ее обеспечению, ведение пропагандистской и контрпропагандистской деятельности с соблюдением законодательства в области защиты государственных секретов в пределах компетенции управления; </w:t>
      </w:r>
    </w:p>
    <w:bookmarkEnd w:id="658"/>
    <w:bookmarkStart w:name="z674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к соответствующей ответственности должностных лиц, государственных служащих, действия (или бездействие) которых приводят к нарушению национальных интересов, угрозе национальной безопасности Республики Казахстан в пределах компетенции управления;</w:t>
      </w:r>
    </w:p>
    <w:bookmarkEnd w:id="659"/>
    <w:bookmarkStart w:name="z675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республиканских бюджетных программ; </w:t>
      </w:r>
    </w:p>
    <w:bookmarkEnd w:id="660"/>
    <w:bookmarkStart w:name="z676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661"/>
    <w:bookmarkStart w:name="z677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правового мониторинга нормативных правовых актов в пределах компетенции управления;</w:t>
      </w:r>
    </w:p>
    <w:bookmarkEnd w:id="662"/>
    <w:bookmarkStart w:name="z678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663"/>
    <w:bookmarkStart w:name="z679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компетенции управления;</w:t>
      </w:r>
    </w:p>
    <w:bookmarkEnd w:id="664"/>
    <w:bookmarkStart w:name="z680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на рассмотрение экспертного совета проектов нормативных правовых актов, затрагивающих интересы субъектов предпринимательства, за исключением нормативных правовых актов, содержащих государственные секреты;</w:t>
      </w:r>
    </w:p>
    <w:bookmarkEnd w:id="665"/>
    <w:bookmarkStart w:name="z681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666"/>
    <w:bookmarkStart w:name="z682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667"/>
    <w:bookmarkStart w:name="z683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нормативных правовых актов;</w:t>
      </w:r>
    </w:p>
    <w:bookmarkEnd w:id="668"/>
    <w:bookmarkStart w:name="z684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управления;</w:t>
      </w:r>
    </w:p>
    <w:bookmarkEnd w:id="669"/>
    <w:bookmarkStart w:name="z685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данных;</w:t>
      </w:r>
    </w:p>
    <w:bookmarkEnd w:id="670"/>
    <w:bookmarkStart w:name="z686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полномочий, предусмотренных законами Республики Казахстан, актами Президента и Правительства Республики Казахстан и иными нормативными правовыми актами в соответствии с законодательством Республики Казахстан в пределах компетенции управления.</w:t>
      </w:r>
    </w:p>
    <w:bookmarkEnd w:id="671"/>
    <w:bookmarkStart w:name="z687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 связям с общественностью и координацией с государственными органами:</w:t>
      </w:r>
    </w:p>
    <w:bookmarkEnd w:id="672"/>
    <w:bookmarkStart w:name="z688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стратегические:</w:t>
      </w:r>
    </w:p>
    <w:bookmarkEnd w:id="673"/>
    <w:bookmarkStart w:name="z689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и программных документов по вопросам, относящимся к компетенции Министерства;</w:t>
      </w:r>
    </w:p>
    <w:bookmarkEnd w:id="674"/>
    <w:bookmarkStart w:name="z690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в пределах своей компетенции;</w:t>
      </w:r>
    </w:p>
    <w:bookmarkEnd w:id="675"/>
    <w:bookmarkStart w:name="z691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676"/>
    <w:bookmarkStart w:name="z692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разработка, согласование и утверждение нормативных правовых и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 в пределах компетенции управления; </w:t>
      </w:r>
    </w:p>
    <w:bookmarkEnd w:id="677"/>
    <w:bookmarkStart w:name="z693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соответствующих сферах;</w:t>
      </w:r>
    </w:p>
    <w:bookmarkEnd w:id="678"/>
    <w:bookmarkStart w:name="z694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типового положения об уполномоченном лице (подразделении) по взаимодействию со средствами массовой информации;</w:t>
      </w:r>
    </w:p>
    <w:bookmarkEnd w:id="679"/>
    <w:bookmarkStart w:name="z695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типового положения о региональных комиссиях по вопросам государственной информационной политики; </w:t>
      </w:r>
    </w:p>
    <w:bookmarkEnd w:id="680"/>
    <w:bookmarkStart w:name="z696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правил взаимодействия уполномоченного лица (подразделения) по взаимодействию со средствами массовой информации с уполномоченным органом в области средств массовой информации; </w:t>
      </w:r>
    </w:p>
    <w:bookmarkEnd w:id="681"/>
    <w:bookmarkStart w:name="z697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правил предоставления официальных сообщений средствам массовой информации при нарушении условий жизнедеятельности населения на определенной территории; </w:t>
      </w:r>
    </w:p>
    <w:bookmarkEnd w:id="682"/>
    <w:bookmarkStart w:name="z698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683"/>
    <w:bookmarkStart w:name="z699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и методического руководства местных исполнительных органов в пределах компетенции управления;</w:t>
      </w:r>
    </w:p>
    <w:bookmarkEnd w:id="684"/>
    <w:bookmarkStart w:name="z700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реализации государственной политики в пределах компетенции; </w:t>
      </w:r>
    </w:p>
    <w:bookmarkEnd w:id="685"/>
    <w:bookmarkStart w:name="z701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 по качественному и своевременному исполнению мероприятий документов Системы государственного планирования;</w:t>
      </w:r>
    </w:p>
    <w:bookmarkEnd w:id="686"/>
    <w:bookmarkStart w:name="z702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осуществления информационно-разъяснительной работы по вопросам, относящимся к компетенции управления; </w:t>
      </w:r>
    </w:p>
    <w:bookmarkEnd w:id="687"/>
    <w:bookmarkStart w:name="z703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обеспечении деятельности консультативно-совещательных органов при Президенте Республики Казахстан, Правительстве Республики Казахстан в пределах компетенции управления; </w:t>
      </w:r>
    </w:p>
    <w:bookmarkEnd w:id="688"/>
    <w:bookmarkStart w:name="z704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программ и документов в пределах компетенции;</w:t>
      </w:r>
    </w:p>
    <w:bookmarkEnd w:id="689"/>
    <w:bookmarkStart w:name="z705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и сотрудничества с молодежными организациями, политическими партиями, некоммерческими организациями в пределах компетенции управления;</w:t>
      </w:r>
    </w:p>
    <w:bookmarkEnd w:id="690"/>
    <w:bookmarkStart w:name="z706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взаимодействия и сотрудничества с молодежными организациями по вопросам средств массовой информации; </w:t>
      </w:r>
    </w:p>
    <w:bookmarkEnd w:id="691"/>
    <w:bookmarkStart w:name="z707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формирования, реализации, мониторинга реализации и оценки результатов государственного социального заказа в пределах компетенции управления; </w:t>
      </w:r>
    </w:p>
    <w:bookmarkEnd w:id="692"/>
    <w:bookmarkStart w:name="z708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заказа; </w:t>
      </w:r>
    </w:p>
    <w:bookmarkEnd w:id="693"/>
    <w:bookmarkStart w:name="z709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руководства соответствующей отраслью (сферой) государственного управления в отношении подведомственных организаций по вопросам, входящим в компетенции Комитета информации; </w:t>
      </w:r>
    </w:p>
    <w:bookmarkEnd w:id="694"/>
    <w:bookmarkStart w:name="z710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695"/>
    <w:bookmarkStart w:name="z711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соблюдения законов и иных нормативных правовых актов в области национальной безопасности в пределах компетенции управления; </w:t>
      </w:r>
    </w:p>
    <w:bookmarkEnd w:id="696"/>
    <w:bookmarkStart w:name="z712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в пределах компетенции управления к ответственности должностных лиц, государственных служащих, действия (или бездействие) которых приводят к нарушению национальных интересов, угрозе национальной безопасности Республики Казахстан;</w:t>
      </w:r>
    </w:p>
    <w:bookmarkEnd w:id="697"/>
    <w:bookmarkStart w:name="z713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политическими партиями, некоммерческими организациями и иными организациями по вопросам, относящимся к компетенции Комитета;</w:t>
      </w:r>
    </w:p>
    <w:bookmarkEnd w:id="698"/>
    <w:bookmarkStart w:name="z714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республиканских бюджетных программ; </w:t>
      </w:r>
    </w:p>
    <w:bookmarkEnd w:id="699"/>
    <w:bookmarkStart w:name="z715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700"/>
    <w:bookmarkStart w:name="z716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правового мониторинга нормативных правовых актов в пределах компетенции управления;</w:t>
      </w:r>
    </w:p>
    <w:bookmarkEnd w:id="701"/>
    <w:bookmarkStart w:name="z717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702"/>
    <w:bookmarkStart w:name="z718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компетенции управления;</w:t>
      </w:r>
    </w:p>
    <w:bookmarkEnd w:id="703"/>
    <w:bookmarkStart w:name="z719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на рассмотрение экспертного совета проектов нормативных правовых актов, затрагивающих интересы субъектов предпринимательства, за исключением нормативных правовых актов, содержащих государственные секреты;</w:t>
      </w:r>
    </w:p>
    <w:bookmarkEnd w:id="704"/>
    <w:bookmarkStart w:name="z720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705"/>
    <w:bookmarkStart w:name="z721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706"/>
    <w:bookmarkStart w:name="z722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нормативных правовых актов;</w:t>
      </w:r>
    </w:p>
    <w:bookmarkEnd w:id="707"/>
    <w:bookmarkStart w:name="z723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управления;</w:t>
      </w:r>
    </w:p>
    <w:bookmarkEnd w:id="708"/>
    <w:bookmarkStart w:name="z724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данных;</w:t>
      </w:r>
    </w:p>
    <w:bookmarkEnd w:id="709"/>
    <w:bookmarkStart w:name="z725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иных полномочий, предусмотренных законами Республики Казахстан, актами Президента и Правительства Республики Казахстан и иными нормативными правовыми актами в соответствии с законодательством Республики Казахстан в пределах компетенции управления. </w:t>
      </w:r>
    </w:p>
    <w:bookmarkEnd w:id="710"/>
    <w:bookmarkStart w:name="z726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контроля в области средств массовой информации и телерадиовещания:</w:t>
      </w:r>
    </w:p>
    <w:bookmarkEnd w:id="711"/>
    <w:bookmarkStart w:name="z727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стратегические:</w:t>
      </w:r>
    </w:p>
    <w:bookmarkEnd w:id="712"/>
    <w:bookmarkStart w:name="z728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и программных документов по вопросам, относящимся к компетенции Министерства;</w:t>
      </w:r>
    </w:p>
    <w:bookmarkEnd w:id="713"/>
    <w:bookmarkStart w:name="z729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в пределах своей компетенции;</w:t>
      </w:r>
    </w:p>
    <w:bookmarkEnd w:id="714"/>
    <w:bookmarkStart w:name="z730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715"/>
    <w:bookmarkStart w:name="z731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разработка, согласование и утверждение нормативных правовых и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 в пределах компетенции управления; </w:t>
      </w:r>
    </w:p>
    <w:bookmarkEnd w:id="716"/>
    <w:bookmarkStart w:name="z732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соответствующих сферах;</w:t>
      </w:r>
    </w:p>
    <w:bookmarkEnd w:id="717"/>
    <w:bookmarkStart w:name="z733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совместно с уполномоченным органом по предпринимательству проверочных листов, критериев оценки степени риска; </w:t>
      </w:r>
    </w:p>
    <w:bookmarkEnd w:id="718"/>
    <w:bookmarkStart w:name="z734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проведения контроля качества телерадиовещания;</w:t>
      </w:r>
    </w:p>
    <w:bookmarkEnd w:id="719"/>
    <w:bookmarkStart w:name="z735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контрольные:</w:t>
      </w:r>
    </w:p>
    <w:bookmarkEnd w:id="720"/>
    <w:bookmarkStart w:name="z736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государственного контроля за соблюдением законодательства Республики Казахстан о средствах массовой информации и телерадиовещании; </w:t>
      </w:r>
    </w:p>
    <w:bookmarkEnd w:id="721"/>
    <w:bookmarkStart w:name="z737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установленных законодательством случаях составление протоколов об административных правонарушениях; </w:t>
      </w:r>
    </w:p>
    <w:bookmarkEnd w:id="722"/>
    <w:bookmarkStart w:name="z738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государственного контроля за соблюдением законодательства Республики Казахстан о защите детей от информации, причиняющих вред их здоровью и развитию, в средствах массовой информации;</w:t>
      </w:r>
    </w:p>
    <w:bookmarkEnd w:id="723"/>
    <w:bookmarkStart w:name="z739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мониторинга средств массовой информации; </w:t>
      </w:r>
    </w:p>
    <w:bookmarkEnd w:id="724"/>
    <w:bookmarkStart w:name="z740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мониторинга продукции средств массовой информации на предмет соблюдения требований Закона Республики Казахстан "О защите детей от информации, причиняющей вред их здоровью и развитию"; </w:t>
      </w:r>
    </w:p>
    <w:bookmarkEnd w:id="725"/>
    <w:bookmarkStart w:name="z741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соблюдением законодательства Республики Казахстан о телерадиовещании в части соблюдения технических требований к средствам телерадиовещания;</w:t>
      </w:r>
    </w:p>
    <w:bookmarkEnd w:id="726"/>
    <w:bookmarkStart w:name="z742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контроля за соблюдением технических параметров качества телерадиовещания и национальных стандартов телерадиовещания; </w:t>
      </w:r>
    </w:p>
    <w:bookmarkEnd w:id="727"/>
    <w:bookmarkStart w:name="z743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контроля за соблюдением законодательства Республики Казахстан о телерадиовещании в части соблюдения требований, предусмотренных статьей 31 Закона Республики Казахстан "О телерадиовещании"; </w:t>
      </w:r>
    </w:p>
    <w:bookmarkEnd w:id="728"/>
    <w:bookmarkStart w:name="z744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соблюдением лицензиатом требований, установленных законодательством Республики Казахстан;</w:t>
      </w:r>
    </w:p>
    <w:bookmarkEnd w:id="729"/>
    <w:bookmarkStart w:name="z745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мониторинга эффективности государственного контроля за соблюдением законодательства Республики Казахстан о средствах массовой информации и телерадиовещании; </w:t>
      </w:r>
    </w:p>
    <w:bookmarkEnd w:id="730"/>
    <w:bookmarkStart w:name="z746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рекомендаций об устранении нарушений в области средств массовой информации и телерадиовещания, выявленных по результатам профилактического контроля без посещения субъекта (объекта) контроля;</w:t>
      </w:r>
    </w:p>
    <w:bookmarkEnd w:id="731"/>
    <w:bookmarkStart w:name="z747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предписаний при выявлении нарушения требований законов Республики Казахстан "О средствах массовой информации" и "О телерадиовещании"; </w:t>
      </w:r>
    </w:p>
    <w:bookmarkEnd w:id="732"/>
    <w:bookmarkStart w:name="z748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протоколов, рассмотрение дел об административных правонарушениях и наложение административного взыскания в порядке, установленном Кодексом Республики Казахстан "Об административных правонарушениях";</w:t>
      </w:r>
    </w:p>
    <w:bookmarkEnd w:id="733"/>
    <w:bookmarkStart w:name="z749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государственного контроля и надзора в порядке, определенном Предпринимательским кодексом Республики Казахстан, за соблюдением требований соответствующих технических регламентов в рамках установленной компетенции;</w:t>
      </w:r>
    </w:p>
    <w:bookmarkEnd w:id="734"/>
    <w:bookmarkStart w:name="z750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предписаний и уведомлений в случаях, предусмотренных Законом Республики Казахстан "О связи";</w:t>
      </w:r>
    </w:p>
    <w:bookmarkEnd w:id="735"/>
    <w:bookmarkStart w:name="z751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736"/>
    <w:bookmarkStart w:name="z752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реализации государственной политики в пределах компетенции; </w:t>
      </w:r>
    </w:p>
    <w:bookmarkEnd w:id="737"/>
    <w:bookmarkStart w:name="z753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 по качественному и своевременному исполнению мероприятий документов Системы государственного планирования;</w:t>
      </w:r>
    </w:p>
    <w:bookmarkEnd w:id="738"/>
    <w:bookmarkStart w:name="z754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осуществления информационно-разъяснительной работы по вопросам, относящимся к компетенции управления; </w:t>
      </w:r>
    </w:p>
    <w:bookmarkEnd w:id="739"/>
    <w:bookmarkStart w:name="z755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формирования, развития и обеспечения безопасности единого информационного пространства Республики Казахстан, а также межведомственной координации деятельности по обеспечению безопасности информационного пространства; </w:t>
      </w:r>
    </w:p>
    <w:bookmarkEnd w:id="740"/>
    <w:bookmarkStart w:name="z756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обеспечении деятельности консультативно-совещательных органов при Президенте Республики Казахстан, Правительстве Республики Казахстан в пределах компетенции управления; </w:t>
      </w:r>
    </w:p>
    <w:bookmarkEnd w:id="741"/>
    <w:bookmarkStart w:name="z757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руководства соответствующей отраслью (сферой) государственного управления в отношении подведомственных организаций по вопросам, входящим в компетенции Комитета информации; </w:t>
      </w:r>
    </w:p>
    <w:bookmarkEnd w:id="742"/>
    <w:bookmarkStart w:name="z758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743"/>
    <w:bookmarkStart w:name="z759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соблюдения законов и иных нормативных правовых актов в области национальной безопасности в пределах компетенции управления; </w:t>
      </w:r>
    </w:p>
    <w:bookmarkEnd w:id="744"/>
    <w:bookmarkStart w:name="z760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электронного архива обязательных бесплатных экземпляров периодических печатных изданий; </w:t>
      </w:r>
    </w:p>
    <w:bookmarkEnd w:id="745"/>
    <w:bookmarkStart w:name="z761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в пределах компетенции управления к ответственности должностных лиц, государственных служащих, действия (или бездействие) которых приводят к нарушению национальных интересов, угрозе национальной безопасности Республики Казахстан;</w:t>
      </w:r>
    </w:p>
    <w:bookmarkEnd w:id="746"/>
    <w:bookmarkStart w:name="z762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747"/>
    <w:bookmarkStart w:name="z763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748"/>
    <w:bookmarkStart w:name="z764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республиканских бюджетных программ;</w:t>
      </w:r>
    </w:p>
    <w:bookmarkEnd w:id="749"/>
    <w:bookmarkStart w:name="z765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правового мониторинга нормативных правовых актов в пределах компетенции управления;</w:t>
      </w:r>
    </w:p>
    <w:bookmarkEnd w:id="750"/>
    <w:bookmarkStart w:name="z766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751"/>
    <w:bookmarkStart w:name="z767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компетенции управления;</w:t>
      </w:r>
    </w:p>
    <w:bookmarkEnd w:id="752"/>
    <w:bookmarkStart w:name="z768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на рассмотрение экспертного совета проектов нормативных правовых актов, затрагивающих интересы субъектов предпринимательства, за исключением нормативных правовых актов, содержащих государственные секреты;</w:t>
      </w:r>
    </w:p>
    <w:bookmarkEnd w:id="753"/>
    <w:bookmarkStart w:name="z769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754"/>
    <w:bookmarkStart w:name="z770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755"/>
    <w:bookmarkStart w:name="z771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нормативных правовых актов;</w:t>
      </w:r>
    </w:p>
    <w:bookmarkEnd w:id="756"/>
    <w:bookmarkStart w:name="z772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управления;</w:t>
      </w:r>
    </w:p>
    <w:bookmarkEnd w:id="757"/>
    <w:bookmarkStart w:name="z773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данных;</w:t>
      </w:r>
    </w:p>
    <w:bookmarkEnd w:id="758"/>
    <w:bookmarkStart w:name="z774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иных полномочий, предусмотренных законами Республики Казахстан, актами Президента и Правительства Республики Казахстан и иными нормативными правовыми актами в соответствии с законодательством Республики Казахстан в пределах компетенции управления. </w:t>
      </w:r>
    </w:p>
    <w:bookmarkEnd w:id="759"/>
    <w:bookmarkStart w:name="z775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разрешительных документов в области средств массовой информации:</w:t>
      </w:r>
    </w:p>
    <w:bookmarkEnd w:id="760"/>
    <w:bookmarkStart w:name="z776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стратегические:</w:t>
      </w:r>
    </w:p>
    <w:bookmarkEnd w:id="761"/>
    <w:bookmarkStart w:name="z777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и программных документов по вопросам, относящимся к компетенции Министерства;</w:t>
      </w:r>
    </w:p>
    <w:bookmarkEnd w:id="762"/>
    <w:bookmarkStart w:name="z778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в пределах своей компетенции;</w:t>
      </w:r>
    </w:p>
    <w:bookmarkEnd w:id="763"/>
    <w:bookmarkStart w:name="z779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764"/>
    <w:bookmarkStart w:name="z780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разработка, согласование и утверждение нормативных правовых и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 в пределах компетенции управления; </w:t>
      </w:r>
    </w:p>
    <w:bookmarkEnd w:id="765"/>
    <w:bookmarkStart w:name="z781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соответствующих сферах;</w:t>
      </w:r>
    </w:p>
    <w:bookmarkEnd w:id="766"/>
    <w:bookmarkStart w:name="z782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правил осуществления учета иностранных периодических печатных изданий, распространяемых в Республике Казахстан; </w:t>
      </w:r>
    </w:p>
    <w:bookmarkEnd w:id="767"/>
    <w:bookmarkStart w:name="z783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правил проведения экспертизы продукции иностранных теле-, радиоканалов, подавших заявления для постановки на учет, на предмет соответствия законодательству Республики Казахстан; </w:t>
      </w:r>
    </w:p>
    <w:bookmarkEnd w:id="768"/>
    <w:bookmarkStart w:name="z784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нормативного правового акта, определяющего лицензиара по осуществлению лицензирования деятельности по распространению теле-, радиоканалов и органа, уполномоченного на выдачу разрешений второй категории в области средств массовой информации; </w:t>
      </w:r>
    </w:p>
    <w:bookmarkEnd w:id="769"/>
    <w:bookmarkStart w:name="z785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согласование с уполномоченным органом в сфере разрешений и уведомлений квалификационных требований, предъявляемых при лицензировании деятельности в области телерадиовещания, и перечня документов, подтверждающих соответствие им; </w:t>
      </w:r>
    </w:p>
    <w:bookmarkEnd w:id="770"/>
    <w:bookmarkStart w:name="z786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подзаконных нормативных правовых актов, определяющих порядок оказания государственных услуг в регулируемой Комитетом сфере; </w:t>
      </w:r>
    </w:p>
    <w:bookmarkEnd w:id="771"/>
    <w:bookmarkStart w:name="z787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772"/>
    <w:bookmarkStart w:name="z788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реализации государственной политики в пределах компетенции; </w:t>
      </w:r>
    </w:p>
    <w:bookmarkEnd w:id="773"/>
    <w:bookmarkStart w:name="z789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 по качественному и своевременному исполнению мероприятий документов Системы государственного планирования;</w:t>
      </w:r>
    </w:p>
    <w:bookmarkEnd w:id="774"/>
    <w:bookmarkStart w:name="z790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осуществления информационно-разъяснительной работы по вопросам, относящимся к компетенции ведомства Министерства; </w:t>
      </w:r>
    </w:p>
    <w:bookmarkEnd w:id="775"/>
    <w:bookmarkStart w:name="z791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постановки на учет, переучет периодических печатных изданий, информационных агентств и сетевых изданий; </w:t>
      </w:r>
    </w:p>
    <w:bookmarkEnd w:id="776"/>
    <w:bookmarkStart w:name="z792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постановки на учет, переучет отечественных теле-, радиоканалов; </w:t>
      </w:r>
    </w:p>
    <w:bookmarkEnd w:id="777"/>
    <w:bookmarkStart w:name="z793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учета иностранных периодических печатных изданий, распространяемых на территории Республики Казахстан; </w:t>
      </w:r>
    </w:p>
    <w:bookmarkEnd w:id="778"/>
    <w:bookmarkStart w:name="z794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постановки на учет, переучет иностранных теле-, радиоканалов, распространяемых на территории Республики Казахстан; </w:t>
      </w:r>
    </w:p>
    <w:bookmarkEnd w:id="779"/>
    <w:bookmarkStart w:name="z795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лицензий для занятия деятельностью по распределению теле -, радиоканалов;</w:t>
      </w:r>
    </w:p>
    <w:bookmarkEnd w:id="780"/>
    <w:bookmarkStart w:name="z796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реестра поставленных на учет периодических печатных изданий, информационных агентств и сетевых изданий; </w:t>
      </w:r>
    </w:p>
    <w:bookmarkEnd w:id="781"/>
    <w:bookmarkStart w:name="z797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единого реестра учета иностранных периодических печатных изданий, распространяемых на территории Республики Казахстан; </w:t>
      </w:r>
    </w:p>
    <w:bookmarkEnd w:id="782"/>
    <w:bookmarkStart w:name="z798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реестра субъектов, распространяющих периодические печатные издания или интернет-ресурсы, размещающие материалы эротического характера; </w:t>
      </w:r>
    </w:p>
    <w:bookmarkEnd w:id="783"/>
    <w:bookmarkStart w:name="z799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экспертизы продукции иностранных теле-, радиоканалов, подавших заявления для постановки на учет, на предмет соответствия законодательству Республики Казахстан; </w:t>
      </w:r>
    </w:p>
    <w:bookmarkEnd w:id="784"/>
    <w:bookmarkStart w:name="z800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лицензирования отдельных видов деятельности, подлежащих лицензированию в соответствии с законодательством Республики Казахстан;</w:t>
      </w:r>
    </w:p>
    <w:bookmarkEnd w:id="785"/>
    <w:bookmarkStart w:name="z801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автоматизации и оптимизации процесса оказания государственных услуг в соответствии с законодательством Республики Казахстан, по согласованию с уполномоченным органом в сфере информатизации; </w:t>
      </w:r>
    </w:p>
    <w:bookmarkEnd w:id="786"/>
    <w:bookmarkStart w:name="z802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обеспечении деятельности консультативно-совещательных органов при Президенте Республики Казахстан, Правительстве Республики Казахстан в пределах компетенции управления; </w:t>
      </w:r>
    </w:p>
    <w:bookmarkEnd w:id="787"/>
    <w:bookmarkStart w:name="z803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788"/>
    <w:bookmarkStart w:name="z804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внесения в реестр государственных услуг новой государственной услуги принятие мер по переводу ее оказания в электронный формат в соответствии с законодательством Республики Казахстан по согласованию с уполномоченным органом в сфере информатизации;</w:t>
      </w:r>
    </w:p>
    <w:bookmarkEnd w:id="789"/>
    <w:bookmarkStart w:name="z805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республиканских бюджетных программ; </w:t>
      </w:r>
    </w:p>
    <w:bookmarkEnd w:id="790"/>
    <w:bookmarkStart w:name="z806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791"/>
    <w:bookmarkStart w:name="z807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правового мониторинга нормативных правовых актов в пределах компетенции управления;</w:t>
      </w:r>
    </w:p>
    <w:bookmarkEnd w:id="792"/>
    <w:bookmarkStart w:name="z808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793"/>
    <w:bookmarkStart w:name="z809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компетенции управления;</w:t>
      </w:r>
    </w:p>
    <w:bookmarkEnd w:id="794"/>
    <w:bookmarkStart w:name="z810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на рассмотрение экспертного совета проектов нормативных правовых актов, затрагивающих интересы субъектов предпринимательства, за исключением нормативных правовых актов, содержащих государственные секреты;</w:t>
      </w:r>
    </w:p>
    <w:bookmarkEnd w:id="795"/>
    <w:bookmarkStart w:name="z811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796"/>
    <w:bookmarkStart w:name="z812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797"/>
    <w:bookmarkStart w:name="z813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нормативных правовых актов;</w:t>
      </w:r>
    </w:p>
    <w:bookmarkEnd w:id="798"/>
    <w:bookmarkStart w:name="z814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управления;</w:t>
      </w:r>
    </w:p>
    <w:bookmarkEnd w:id="799"/>
    <w:bookmarkStart w:name="z815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данных;</w:t>
      </w:r>
    </w:p>
    <w:bookmarkEnd w:id="800"/>
    <w:bookmarkStart w:name="z816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иных полномочий, предусмотренных законами Республики Казахстан, актами Президента и Правительства Республики Казахстан и иными нормативными правовыми актами в соответствии с законодательством Республики Казахстан в пределах компетенции управления. </w:t>
      </w:r>
    </w:p>
    <w:bookmarkEnd w:id="801"/>
    <w:bookmarkStart w:name="z817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анализа реализации государственной информационной политики:</w:t>
      </w:r>
    </w:p>
    <w:bookmarkEnd w:id="802"/>
    <w:bookmarkStart w:name="z818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стратегические:</w:t>
      </w:r>
    </w:p>
    <w:bookmarkEnd w:id="803"/>
    <w:bookmarkStart w:name="z819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и программных документов по вопросам, относящимся к компетенции Министерства;</w:t>
      </w:r>
    </w:p>
    <w:bookmarkEnd w:id="804"/>
    <w:bookmarkStart w:name="z820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в пределах своей компетенции;</w:t>
      </w:r>
    </w:p>
    <w:bookmarkEnd w:id="805"/>
    <w:bookmarkStart w:name="z821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806"/>
    <w:bookmarkStart w:name="z822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ведомства,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807"/>
    <w:bookmarkStart w:name="z823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соответствующих сферах;</w:t>
      </w:r>
    </w:p>
    <w:bookmarkEnd w:id="808"/>
    <w:bookmarkStart w:name="z824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методики определения стоимости услуг, закупаемых для проведения государственной информационной политики в средствах массовой информации на республиканском уровне; </w:t>
      </w:r>
    </w:p>
    <w:bookmarkEnd w:id="809"/>
    <w:bookmarkStart w:name="z825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правил размещения государственного заказа по проведению государственной информационной политики на республиканском и региональном уровнях; </w:t>
      </w:r>
    </w:p>
    <w:bookmarkEnd w:id="810"/>
    <w:bookmarkStart w:name="z826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типовой методики определения стоимости услуг, закупаемых для проведения государственной информационной политики в средствах массовой информации на региональном уровне; </w:t>
      </w:r>
    </w:p>
    <w:bookmarkEnd w:id="811"/>
    <w:bookmarkStart w:name="z827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положения о Республиканской комиссии по вопросам государственной информационной политики и ее состава;</w:t>
      </w:r>
    </w:p>
    <w:bookmarkEnd w:id="812"/>
    <w:bookmarkStart w:name="z828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методики определения стоимости услуг, закупаемых для проведения государственной информационной политики в средствах массовой информации за счет средств республиканского бюджета по согласованию с уполномоченным органом в сфере бюджетного планирования;</w:t>
      </w:r>
    </w:p>
    <w:bookmarkEnd w:id="813"/>
    <w:bookmarkStart w:name="z829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814"/>
    <w:bookmarkStart w:name="z830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815"/>
    <w:bookmarkStart w:name="z831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 по качественному и своевременному исполнению мероприятий документов Системы государственного планирования;</w:t>
      </w:r>
    </w:p>
    <w:bookmarkEnd w:id="816"/>
    <w:bookmarkStart w:name="z832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осуществления информационно-разъяснительной работы по вопросам, относящимся к компетенции управления; </w:t>
      </w:r>
    </w:p>
    <w:bookmarkEnd w:id="817"/>
    <w:bookmarkStart w:name="z833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формирование, размещение и контроль за осуществлением государственного заказа по проведению государственной информационной политики на республиканском уровне в порядке, установленном законодательством Республики Казахстан; </w:t>
      </w:r>
    </w:p>
    <w:bookmarkEnd w:id="818"/>
    <w:bookmarkStart w:name="z834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обеспечении деятельности консультативно-совещательных органов при Президенте Республики Казахстан, Правительстве Республики Казахстан в пределах компетенции управления;</w:t>
      </w:r>
    </w:p>
    <w:bookmarkEnd w:id="819"/>
    <w:bookmarkStart w:name="z835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вышестоящими органами государственного управления и структурными подразделениями Комитета;</w:t>
      </w:r>
    </w:p>
    <w:bookmarkEnd w:id="820"/>
    <w:bookmarkStart w:name="z836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руководства соответствующей отраслью (сферой) государственного управления в отношении подведомственных организаций по вопросам, входящим в компетенции Комитета информации; </w:t>
      </w:r>
    </w:p>
    <w:bookmarkEnd w:id="821"/>
    <w:bookmarkStart w:name="z837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республиканских бюджетных программ; </w:t>
      </w:r>
    </w:p>
    <w:bookmarkEnd w:id="822"/>
    <w:bookmarkStart w:name="z838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по формированию бюджетной заявки, плана государственных закупок в рамках компетенции Комитета информации;</w:t>
      </w:r>
    </w:p>
    <w:bookmarkEnd w:id="823"/>
    <w:bookmarkStart w:name="z839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824"/>
    <w:bookmarkStart w:name="z840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координирование за реализацией государственного заказа по проведению государственной информационной политики на республиканском уровне в порядке, установленном законодательством Республики Казахстан в пределах компетенции управления;</w:t>
      </w:r>
    </w:p>
    <w:bookmarkEnd w:id="825"/>
    <w:bookmarkStart w:name="z841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интернет-ресурсе уполномоченного органа информационного сообщения о проведении конкурса государственного информационного заказа;</w:t>
      </w:r>
    </w:p>
    <w:bookmarkEnd w:id="826"/>
    <w:bookmarkStart w:name="z842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деятельности комиссии по вопросам государственного информационного заказа; </w:t>
      </w:r>
    </w:p>
    <w:bookmarkEnd w:id="827"/>
    <w:bookmarkStart w:name="z843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договоров на проведение государственного информационного заказа;</w:t>
      </w:r>
    </w:p>
    <w:bookmarkEnd w:id="828"/>
    <w:bookmarkStart w:name="z844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области национальной безопасности в пределах компетенции управления;</w:t>
      </w:r>
    </w:p>
    <w:bookmarkEnd w:id="829"/>
    <w:bookmarkStart w:name="z845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в пределах компетенции управления к ответственности должностных лиц, государственных служащих, действия (или бездействие) которых приводят к нарушению национальных интересов, угрозе национальной безопасности Республики Казахстан;</w:t>
      </w:r>
    </w:p>
    <w:bookmarkEnd w:id="830"/>
    <w:bookmarkStart w:name="z846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831"/>
    <w:bookmarkStart w:name="z847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правового мониторинга нормативных правовых актов в пределах компетенции управления;</w:t>
      </w:r>
    </w:p>
    <w:bookmarkEnd w:id="832"/>
    <w:bookmarkStart w:name="z848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833"/>
    <w:bookmarkStart w:name="z849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компетенции управления;</w:t>
      </w:r>
    </w:p>
    <w:bookmarkEnd w:id="834"/>
    <w:bookmarkStart w:name="z850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на рассмотрение экспертного совета проектов нормативных правовых актов, затрагивающих интересы субъектов предпринимательства, за исключением нормативных правовых актов, содержащих государственные секреты;</w:t>
      </w:r>
    </w:p>
    <w:bookmarkEnd w:id="835"/>
    <w:bookmarkStart w:name="z851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836"/>
    <w:bookmarkStart w:name="z852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837"/>
    <w:bookmarkStart w:name="z853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нормативных правовых актов;</w:t>
      </w:r>
    </w:p>
    <w:bookmarkEnd w:id="838"/>
    <w:bookmarkStart w:name="z854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управления;</w:t>
      </w:r>
    </w:p>
    <w:bookmarkEnd w:id="839"/>
    <w:bookmarkStart w:name="z855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данных;</w:t>
      </w:r>
    </w:p>
    <w:bookmarkEnd w:id="840"/>
    <w:bookmarkStart w:name="z856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иных полномочий, предусмотренных законами Республики Казахстан, актами Президента и Правительства Республики Казахстан и иными нормативными правовыми актами в соответствии с законодательством Республики Казахстан в пределах компетенции управления. </w:t>
      </w:r>
    </w:p>
    <w:bookmarkEnd w:id="841"/>
    <w:bookmarkStart w:name="z857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развития проектов в области телерадиовещания:</w:t>
      </w:r>
    </w:p>
    <w:bookmarkEnd w:id="842"/>
    <w:bookmarkStart w:name="z858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стратегические:</w:t>
      </w:r>
    </w:p>
    <w:bookmarkEnd w:id="843"/>
    <w:bookmarkStart w:name="z859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и программных документов по вопросам, относящимся к компетенции Министерства;</w:t>
      </w:r>
    </w:p>
    <w:bookmarkEnd w:id="844"/>
    <w:bookmarkStart w:name="z860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в пределах своей компетенции;</w:t>
      </w:r>
    </w:p>
    <w:bookmarkEnd w:id="845"/>
    <w:bookmarkStart w:name="z861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846"/>
    <w:bookmarkStart w:name="z862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разработка, согласование и утверждение нормативных правовых и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 в пределах компетенции управления; </w:t>
      </w:r>
    </w:p>
    <w:bookmarkEnd w:id="847"/>
    <w:bookmarkStart w:name="z863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соответствующих сферах;</w:t>
      </w:r>
    </w:p>
    <w:bookmarkEnd w:id="848"/>
    <w:bookmarkStart w:name="z864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 по разработке технических регламентов и национальных стандартов в пределах своей компетенции;</w:t>
      </w:r>
    </w:p>
    <w:bookmarkEnd w:id="849"/>
    <w:bookmarkStart w:name="z865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правил проведения конкурса по формированию перечня обязательных теле-, радиоканалов; </w:t>
      </w:r>
    </w:p>
    <w:bookmarkEnd w:id="850"/>
    <w:bookmarkStart w:name="z866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перечня обязательных теле-, радиоканалов; </w:t>
      </w:r>
    </w:p>
    <w:bookmarkEnd w:id="851"/>
    <w:bookmarkStart w:name="z867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правил распределения полос частот, радиочастот (радиочастотных каналов) для целей телерадиовещания; </w:t>
      </w:r>
    </w:p>
    <w:bookmarkEnd w:id="852"/>
    <w:bookmarkStart w:name="z868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перечня теле-, радиоканалов свободного доступа, распространяемых национальным оператором; </w:t>
      </w:r>
    </w:p>
    <w:bookmarkEnd w:id="853"/>
    <w:bookmarkStart w:name="z869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правил проведения конкурса по формированию перечня теле-, радиоканалов свободного доступа, распространяемых национальным оператором телерадиовещания; </w:t>
      </w:r>
    </w:p>
    <w:bookmarkEnd w:id="854"/>
    <w:bookmarkStart w:name="z870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оказания услуг операторами телерадиовещания;</w:t>
      </w:r>
    </w:p>
    <w:bookmarkEnd w:id="855"/>
    <w:bookmarkStart w:name="z871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технической эксплуатации систем телерадиовещания;</w:t>
      </w:r>
    </w:p>
    <w:bookmarkEnd w:id="856"/>
    <w:bookmarkStart w:name="z872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присоединения технических средств теле-, радиокомпаний к сетям операторов телерадиовещания;</w:t>
      </w:r>
    </w:p>
    <w:bookmarkEnd w:id="857"/>
    <w:bookmarkStart w:name="z873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правил осуществления учета иностранных периодических печатных изданий, распространяемых в Республике Казахстан; </w:t>
      </w:r>
    </w:p>
    <w:bookmarkEnd w:id="858"/>
    <w:bookmarkStart w:name="z874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технических параметров качества телерадиовещания и методики измерения технических параметров качества телерадиовещания;</w:t>
      </w:r>
    </w:p>
    <w:bookmarkEnd w:id="859"/>
    <w:bookmarkStart w:name="z875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положения и внесение предложений в состав Комиссии по вопросам развития телерадиовещания;</w:t>
      </w:r>
    </w:p>
    <w:bookmarkEnd w:id="860"/>
    <w:bookmarkStart w:name="z876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в пределах своей компетенции нормативных правовых и нормативных технических актов в области телерадиовещания, в том числе правил технической эксплуатации систем телерадиовещания, правил проведения контроля качества телерадиовещания, правил присоединения технических средств теле-, радиокомпаний к сетям операторов телерадиовещания; </w:t>
      </w:r>
    </w:p>
    <w:bookmarkEnd w:id="861"/>
    <w:bookmarkStart w:name="z877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в пределах своей компетенции нормативных правовых и нормативных технических актов в области телерадиовещания, в том числе правил оказания услуг телерадиовещания; </w:t>
      </w:r>
    </w:p>
    <w:bookmarkEnd w:id="862"/>
    <w:bookmarkStart w:name="z878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национального оператора телерадиовещания в части финансового обеспечения распространения теле-, радиоканалов свободного доступа (посредством цифрового эфирного и спутникового телерадиовещания, а также аналогового телерадиовещания); </w:t>
      </w:r>
    </w:p>
    <w:bookmarkEnd w:id="863"/>
    <w:bookmarkStart w:name="z879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864"/>
    <w:bookmarkStart w:name="z880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865"/>
    <w:bookmarkStart w:name="z881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 по качественному и своевременному исполнению мероприятий документов Системы государственного планирования;</w:t>
      </w:r>
    </w:p>
    <w:bookmarkEnd w:id="866"/>
    <w:bookmarkStart w:name="z882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осуществления информационно-разъяснительной работы по вопросам, относящимся к компетенции ведомства Министерства; </w:t>
      </w:r>
    </w:p>
    <w:bookmarkEnd w:id="867"/>
    <w:bookmarkStart w:name="z883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Комиссии по вопросам развития телерадиовещания;</w:t>
      </w:r>
    </w:p>
    <w:bookmarkEnd w:id="868"/>
    <w:bookmarkStart w:name="z884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проектов по вопросам развития радиовещания на территории Республики Казахстан;</w:t>
      </w:r>
    </w:p>
    <w:bookmarkEnd w:id="869"/>
    <w:bookmarkStart w:name="z885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обеспечении деятельности консультативно-совещательных органов при Президенте Республики Казахстан, Правительстве Республики Казахстан в пределах компетенции управления; </w:t>
      </w:r>
    </w:p>
    <w:bookmarkEnd w:id="870"/>
    <w:bookmarkStart w:name="z886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руководства соответствующей отраслью (сферой) государственного управления в отношении подведомственных организаций по вопросам, входящим в компетенции Комитета информации; </w:t>
      </w:r>
    </w:p>
    <w:bookmarkEnd w:id="871"/>
    <w:bookmarkStart w:name="z887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Национального оператора телерадиовещания в части внедрения цифрового эфирного телевещания; </w:t>
      </w:r>
    </w:p>
    <w:bookmarkEnd w:id="872"/>
    <w:bookmarkStart w:name="z888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Национального оператора телерадиовещания в части финансового обеспечения распространения обязательных теле-, радиоканалов и теле-, радиоканалов свободного доступа;</w:t>
      </w:r>
    </w:p>
    <w:bookmarkEnd w:id="873"/>
    <w:bookmarkStart w:name="z889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организаций, находящихся в ведении Министерства, по вопросам технической модернизации материально-технической базы в области телерадиовещания;</w:t>
      </w:r>
    </w:p>
    <w:bookmarkEnd w:id="874"/>
    <w:bookmarkStart w:name="z890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расчетов по тарифам услуг, оказываемых Национальным оператором в области телерадиовещания;</w:t>
      </w:r>
    </w:p>
    <w:bookmarkEnd w:id="875"/>
    <w:bookmarkStart w:name="z891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центральных и местных исполнительных органов по вопросам средств массовой информации и телерадиовещания в пределах компетенции управления; </w:t>
      </w:r>
    </w:p>
    <w:bookmarkEnd w:id="876"/>
    <w:bookmarkStart w:name="z892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877"/>
    <w:bookmarkStart w:name="z893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соблюдения законов и иных нормативных правовых актов в области национальной безопасности в пределах компетенции управления; </w:t>
      </w:r>
    </w:p>
    <w:bookmarkEnd w:id="878"/>
    <w:bookmarkStart w:name="z894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в пределах компетенции Управления требований и перечня документов, подтверждающих соответствие им, в соответствии с законодательством Республики Казахстан;</w:t>
      </w:r>
    </w:p>
    <w:bookmarkEnd w:id="879"/>
    <w:bookmarkStart w:name="z895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в пределах компетенции управления к ответственности должностных лиц, государственных служащих, действия (или бездействие) которых приводят к нарушению национальных интересов, угрозе национальной безопасности Республики Казахстан;</w:t>
      </w:r>
    </w:p>
    <w:bookmarkEnd w:id="880"/>
    <w:bookmarkStart w:name="z896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составу Комиссии по вопросам развития телерадиовещания;</w:t>
      </w:r>
    </w:p>
    <w:bookmarkEnd w:id="881"/>
    <w:bookmarkStart w:name="z897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проведение конкурсов по распределению частот, радиочастот (радиочастотных каналов) для целей телерадиовещания; </w:t>
      </w:r>
    </w:p>
    <w:bookmarkEnd w:id="882"/>
    <w:bookmarkStart w:name="z898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проведение конкурсов по формированию и утверждению перечня теле-, радиоканалов свободного доступа, распространяемых национальным оператором телерадиовещания; </w:t>
      </w:r>
    </w:p>
    <w:bookmarkEnd w:id="883"/>
    <w:bookmarkStart w:name="z899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проведение конкурсов по формированию и утверждению перечня обязательных теле-, радиоканалов; </w:t>
      </w:r>
    </w:p>
    <w:bookmarkEnd w:id="884"/>
    <w:bookmarkStart w:name="z900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республиканских бюджетных программ; </w:t>
      </w:r>
    </w:p>
    <w:bookmarkEnd w:id="885"/>
    <w:bookmarkStart w:name="z901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технических регламентов по вопросам, входящим в компетенцию, по согласованию с уполномоченным органом в области технического регулирования;</w:t>
      </w:r>
    </w:p>
    <w:bookmarkEnd w:id="886"/>
    <w:bookmarkStart w:name="z902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исполнение планов мероприятий по реализации технических регламентов, в том числе Евразийского экономического союза;</w:t>
      </w:r>
    </w:p>
    <w:bookmarkEnd w:id="887"/>
    <w:bookmarkStart w:name="z903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по созданию, модернизации и оснащению органов по подтверждению соответствия и лабораторий по продукции, подлежащей обязательному подтверждению соответствия;</w:t>
      </w:r>
    </w:p>
    <w:bookmarkEnd w:id="888"/>
    <w:bookmarkStart w:name="z904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внесение в уполномоченный орган в области технического регулирования в порядке, установленном законодательством Республики Казахстан, предложений о разработке технических регламентов или изменений и (или) дополнений в технические регламенты;</w:t>
      </w:r>
    </w:p>
    <w:bookmarkEnd w:id="889"/>
    <w:bookmarkStart w:name="z905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890"/>
    <w:bookmarkStart w:name="z906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правового мониторинга нормативных правовых актов в пределах компетенции управления;</w:t>
      </w:r>
    </w:p>
    <w:bookmarkEnd w:id="891"/>
    <w:bookmarkStart w:name="z907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892"/>
    <w:bookmarkStart w:name="z908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компетенции управления;</w:t>
      </w:r>
    </w:p>
    <w:bookmarkEnd w:id="893"/>
    <w:bookmarkStart w:name="z909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на рассмотрение экспертного совета проектов нормативных правовых актов, затрагивающих интересы субъектов предпринимательства, за исключением нормативных правовых актов, содержащих государственные секреты;</w:t>
      </w:r>
    </w:p>
    <w:bookmarkEnd w:id="894"/>
    <w:bookmarkStart w:name="z910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895"/>
    <w:bookmarkStart w:name="z911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896"/>
    <w:bookmarkStart w:name="z912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нормативных правовых актов;</w:t>
      </w:r>
    </w:p>
    <w:bookmarkEnd w:id="897"/>
    <w:bookmarkStart w:name="z913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управления;</w:t>
      </w:r>
    </w:p>
    <w:bookmarkEnd w:id="898"/>
    <w:bookmarkStart w:name="z914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данных;</w:t>
      </w:r>
    </w:p>
    <w:bookmarkEnd w:id="899"/>
    <w:bookmarkStart w:name="z915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иных полномочий, предусмотренных законами Республики Казахстан, актами Президента и Правительства Республики Казахстан и иными нормативными правовыми актами в соответствии с законодательством Республики Казахстан в пределах компетенции управления. </w:t>
      </w:r>
    </w:p>
    <w:bookmarkEnd w:id="900"/>
    <w:bookmarkStart w:name="z916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 Комитета:</w:t>
      </w:r>
    </w:p>
    <w:bookmarkEnd w:id="901"/>
    <w:bookmarkStart w:name="z917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вправе:</w:t>
      </w:r>
    </w:p>
    <w:bookmarkEnd w:id="902"/>
    <w:bookmarkStart w:name="z918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903"/>
    <w:bookmarkStart w:name="z919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структурных подразделений Министерства, государственных органов, организаций, их должностных лиц необходимую информацию и материалы;</w:t>
      </w:r>
    </w:p>
    <w:bookmarkEnd w:id="904"/>
    <w:bookmarkStart w:name="z920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совершенствованию законодательства Республики Казахстан в области информации и средств массовой информации и телерадиовещания;</w:t>
      </w:r>
    </w:p>
    <w:bookmarkEnd w:id="905"/>
    <w:bookmarkStart w:name="z921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Комитета;</w:t>
      </w:r>
    </w:p>
    <w:bookmarkEnd w:id="906"/>
    <w:bookmarkStart w:name="z922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созданию консультативно-совещательных органов (рабочих групп, комиссий, советов) по курируемым направлениям деятельности;</w:t>
      </w:r>
    </w:p>
    <w:bookmarkEnd w:id="907"/>
    <w:bookmarkStart w:name="z923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привлекать соответствующих специалистов для участия в экспертизах по вопросам, отнесенным к своей компетенции;</w:t>
      </w:r>
    </w:p>
    <w:bookmarkEnd w:id="908"/>
    <w:bookmarkStart w:name="z924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действующим законодательством Республики Казахстан.</w:t>
      </w:r>
    </w:p>
    <w:bookmarkEnd w:id="909"/>
    <w:bookmarkStart w:name="z925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Комитета входит:</w:t>
      </w:r>
    </w:p>
    <w:bookmarkEnd w:id="910"/>
    <w:bookmarkStart w:name="z926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Комитет задач и функций;</w:t>
      </w:r>
    </w:p>
    <w:bookmarkEnd w:id="911"/>
    <w:bookmarkStart w:name="z927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охраняемых законом интересов физических и юридических лиц;</w:t>
      </w:r>
    </w:p>
    <w:bookmarkEnd w:id="912"/>
    <w:bookmarkStart w:name="z928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разъяснений по вопросам, входящим в компетенцию Комитета;</w:t>
      </w:r>
    </w:p>
    <w:bookmarkEnd w:id="913"/>
    <w:bookmarkStart w:name="z929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необходимых материалов и справок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bookmarkEnd w:id="914"/>
    <w:bookmarkStart w:name="z930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сохранности государственной собственности, находящейся на балансе Комитета;</w:t>
      </w:r>
    </w:p>
    <w:bookmarkEnd w:id="915"/>
    <w:bookmarkStart w:name="z931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Комитету;</w:t>
      </w:r>
    </w:p>
    <w:bookmarkEnd w:id="916"/>
    <w:bookmarkStart w:name="z932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 государственных закупок в соответствии с законодательством Республики Казахстан.</w:t>
      </w:r>
    </w:p>
    <w:bookmarkEnd w:id="917"/>
    <w:bookmarkStart w:name="z933" w:id="9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Комитета</w:t>
      </w:r>
    </w:p>
    <w:bookmarkEnd w:id="918"/>
    <w:bookmarkStart w:name="z934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Комитет возглавляет Председатель, назначаемый на должность и освобождаемый от должности в порядке, установленном законодательством Республики Казахстан.</w:t>
      </w:r>
    </w:p>
    <w:bookmarkEnd w:id="919"/>
    <w:bookmarkStart w:name="z935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назначается на должность и освобождается от должности в порядке, установленном законодательством Республики Казахстан.</w:t>
      </w:r>
    </w:p>
    <w:bookmarkEnd w:id="920"/>
    <w:bookmarkStart w:name="z936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имеет заместителей, назначаемых на должность и освобождаемых от должностей в установленном законодательством порядке.</w:t>
      </w:r>
    </w:p>
    <w:bookmarkEnd w:id="921"/>
    <w:bookmarkStart w:name="z937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Председатель Комитета осуществляет общее руководство деятельностью Комитета.</w:t>
      </w:r>
    </w:p>
    <w:bookmarkEnd w:id="922"/>
    <w:bookmarkStart w:name="z938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Председатель Комитета:</w:t>
      </w:r>
    </w:p>
    <w:bookmarkEnd w:id="923"/>
    <w:bookmarkStart w:name="z939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в обязательном порядке поручения Министра, руководителя аппарата Министерства и курирующего вице-министра;</w:t>
      </w:r>
    </w:p>
    <w:bookmarkEnd w:id="924"/>
    <w:bookmarkStart w:name="z940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заместителей, руководителей структурных подразделений и работников Комитета;</w:t>
      </w:r>
    </w:p>
    <w:bookmarkEnd w:id="925"/>
    <w:bookmarkStart w:name="z941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издает приказы;</w:t>
      </w:r>
    </w:p>
    <w:bookmarkEnd w:id="926"/>
    <w:bookmarkStart w:name="z942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927"/>
    <w:bookmarkStart w:name="z943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928"/>
    <w:bookmarkStart w:name="z944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Комитет в государственных органах и иных организациях в соответствии с действующим законодательством;</w:t>
      </w:r>
    </w:p>
    <w:bookmarkEnd w:id="929"/>
    <w:bookmarkStart w:name="z945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структурных подразделений Комитета;</w:t>
      </w:r>
    </w:p>
    <w:bookmarkEnd w:id="930"/>
    <w:bookmarkStart w:name="z946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итогам государственных закупок подписывает договоры о государственных закупках товаров, работ, услуг, акты выполненных работ, а также договоры в рамках курируемых отраслей;</w:t>
      </w:r>
    </w:p>
    <w:bookmarkEnd w:id="931"/>
    <w:bookmarkStart w:name="z947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Министерства;</w:t>
      </w:r>
    </w:p>
    <w:bookmarkEnd w:id="932"/>
    <w:bookmarkStart w:name="z948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соблюдение сотрудниками Комитета норм служебной этики государственных служащих;</w:t>
      </w:r>
    </w:p>
    <w:bookmarkEnd w:id="933"/>
    <w:bookmarkStart w:name="z949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Комитете, и несет персональную ответственность за принятие антикоррупционных мер;</w:t>
      </w:r>
    </w:p>
    <w:bookmarkEnd w:id="934"/>
    <w:bookmarkStart w:name="z950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выдает предписания при выявлении нарушения требований законодательства Республики Казахстан о средствах массовой информации, о телерадиовещании и о связи;</w:t>
      </w:r>
    </w:p>
    <w:bookmarkEnd w:id="935"/>
    <w:bookmarkStart w:name="z951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выдает лицензии и разрешения на занятия деятельности в области средств массовой информации телерадиовещания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уведомлениях;</w:t>
      </w:r>
    </w:p>
    <w:bookmarkEnd w:id="936"/>
    <w:bookmarkStart w:name="z952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принимает решения по другим вопросам, отнесенным к его компетенции.</w:t>
      </w:r>
    </w:p>
    <w:bookmarkEnd w:id="937"/>
    <w:bookmarkStart w:name="z953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938"/>
    <w:bookmarkStart w:name="z954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Заместители Председателя Комитета:</w:t>
      </w:r>
    </w:p>
    <w:bookmarkEnd w:id="939"/>
    <w:bookmarkStart w:name="z955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структурных подразделений Комитета в пределах своих полномочий;</w:t>
      </w:r>
    </w:p>
    <w:bookmarkEnd w:id="940"/>
    <w:bookmarkStart w:name="z956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исполняют в обязательном порядке поручения Министра, руководителя аппарата Министерства, курирующего вице-министра и Председателя Комитета;</w:t>
      </w:r>
    </w:p>
    <w:bookmarkEnd w:id="941"/>
    <w:bookmarkStart w:name="z957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иные функции.</w:t>
      </w:r>
    </w:p>
    <w:bookmarkEnd w:id="942"/>
    <w:bookmarkStart w:name="z958" w:id="9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Комитета</w:t>
      </w:r>
    </w:p>
    <w:bookmarkEnd w:id="943"/>
    <w:bookmarkStart w:name="z959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Комитет имеет на праве оперативного управления обособленное имущество.</w:t>
      </w:r>
    </w:p>
    <w:bookmarkEnd w:id="944"/>
    <w:bookmarkStart w:name="z960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 Комитета формируется за счет имущества, переданного ему государством, а также иного имущества, стоимость которых отражается в балансе Комитета.</w:t>
      </w:r>
    </w:p>
    <w:bookmarkEnd w:id="945"/>
    <w:bookmarkStart w:name="z961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Комитетом, относится к республиканской собственности.</w:t>
      </w:r>
    </w:p>
    <w:bookmarkEnd w:id="946"/>
    <w:bookmarkStart w:name="z962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Комитету не имеет права самостоятельно отчуждать или иным способом распоряжаться закрепленным за ним имуществом, если иное не установлено законами Республики Казахстан.</w:t>
      </w:r>
    </w:p>
    <w:bookmarkEnd w:id="947"/>
    <w:bookmarkStart w:name="z963" w:id="9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Комитета</w:t>
      </w:r>
    </w:p>
    <w:bookmarkEnd w:id="948"/>
    <w:bookmarkStart w:name="z964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ликвидация Комитета осуществляются в соответствии с законодательством Республики Казахстан.</w:t>
      </w:r>
    </w:p>
    <w:bookmarkEnd w:id="9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33</w:t>
            </w:r>
          </w:p>
        </w:tc>
      </w:tr>
    </w:tbl>
    <w:bookmarkStart w:name="z966" w:id="9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"Комитет по делам религий Министерства информации и общественного развития Республики Казахстан"</w:t>
      </w:r>
    </w:p>
    <w:bookmarkEnd w:id="950"/>
    <w:bookmarkStart w:name="z967" w:id="9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51"/>
    <w:bookmarkStart w:name="z968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по делам религий Министерства информации и общественного развития Республики Казахстан (далее – Комитет) является ведомством Министерства информации и общественного развития Республики Казахстан, осуществляющим регулирование в сфере религиозной деятельности.</w:t>
      </w:r>
    </w:p>
    <w:bookmarkEnd w:id="952"/>
    <w:bookmarkStart w:name="z969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53"/>
    <w:bookmarkStart w:name="z970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54"/>
    <w:bookmarkStart w:name="z971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955"/>
    <w:bookmarkStart w:name="z972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956"/>
    <w:bookmarkStart w:name="z973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Республики Казахстан порядке принимает решения, оформляемые приказами председателя Комитета.</w:t>
      </w:r>
    </w:p>
    <w:bookmarkEnd w:id="957"/>
    <w:bookmarkStart w:name="z974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действующим законодательством Республики Казахстан.</w:t>
      </w:r>
    </w:p>
    <w:bookmarkEnd w:id="958"/>
    <w:bookmarkStart w:name="z975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010000, город Нур-Султан, Есильский район, проспект Мәңгілік Ел, дом 8, здание "Дом министерств", подъезд № 15.</w:t>
      </w:r>
    </w:p>
    <w:bookmarkEnd w:id="959"/>
    <w:bookmarkStart w:name="z976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Комитета– республиканское государственное учреждение "Комитет по делам религий Министерства информации и общественного развития Республики Казахстан".</w:t>
      </w:r>
    </w:p>
    <w:bookmarkEnd w:id="960"/>
    <w:bookmarkStart w:name="z977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961"/>
    <w:bookmarkStart w:name="z978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962"/>
    <w:bookmarkStart w:name="z979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963"/>
    <w:bookmarkStart w:name="z980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964"/>
    <w:bookmarkStart w:name="z981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Комитет состоит из:</w:t>
      </w:r>
    </w:p>
    <w:bookmarkEnd w:id="965"/>
    <w:bookmarkStart w:name="z982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Управления по связям с исламскими религиозными объединениями;</w:t>
      </w:r>
    </w:p>
    <w:bookmarkEnd w:id="966"/>
    <w:bookmarkStart w:name="z983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Управления по связям с христианскими и другими религиозными объединениями;</w:t>
      </w:r>
    </w:p>
    <w:bookmarkEnd w:id="967"/>
    <w:bookmarkStart w:name="z984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Управления координации реабилитационной работы;</w:t>
      </w:r>
    </w:p>
    <w:bookmarkEnd w:id="968"/>
    <w:bookmarkStart w:name="z985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Управления религиоведческой экспертизы;</w:t>
      </w:r>
    </w:p>
    <w:bookmarkEnd w:id="969"/>
    <w:bookmarkStart w:name="z986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Управления по взаимодействию с организациями религиозного образования;</w:t>
      </w:r>
    </w:p>
    <w:bookmarkEnd w:id="970"/>
    <w:bookmarkStart w:name="z987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Управления правоприменительной практики в сфере религиозной деятельности;</w:t>
      </w:r>
    </w:p>
    <w:bookmarkEnd w:id="971"/>
    <w:bookmarkStart w:name="z988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Управления сводного анализа и планирования;</w:t>
      </w:r>
    </w:p>
    <w:bookmarkEnd w:id="972"/>
    <w:bookmarkStart w:name="z989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Управления координации информационно-разъяснительной работы;</w:t>
      </w:r>
    </w:p>
    <w:bookmarkEnd w:id="973"/>
    <w:bookmarkStart w:name="z990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Управления координации профилактики религиозного экстремизма в интернет пространстве.</w:t>
      </w:r>
    </w:p>
    <w:bookmarkEnd w:id="974"/>
    <w:bookmarkStart w:name="z991" w:id="9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Комитета</w:t>
      </w:r>
    </w:p>
    <w:bookmarkEnd w:id="975"/>
    <w:bookmarkStart w:name="z992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976"/>
    <w:bookmarkStart w:name="z993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сфере религиозной деятельности;</w:t>
      </w:r>
    </w:p>
    <w:bookmarkEnd w:id="977"/>
    <w:bookmarkStart w:name="z994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иные задачи, возложенные на Комитет.</w:t>
      </w:r>
    </w:p>
    <w:bookmarkEnd w:id="978"/>
    <w:bookmarkStart w:name="z995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979"/>
    <w:bookmarkStart w:name="z996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 связям с исламскими религиозными объединениями:</w:t>
      </w:r>
    </w:p>
    <w:bookmarkEnd w:id="980"/>
    <w:bookmarkStart w:name="z997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стратегические:</w:t>
      </w:r>
    </w:p>
    <w:bookmarkEnd w:id="981"/>
    <w:bookmarkStart w:name="z998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982"/>
    <w:bookmarkStart w:name="z999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реализации основных направлений государственной политики в области религиозной деятельности, взаимодействия с религиозными объединениями; </w:t>
      </w:r>
    </w:p>
    <w:bookmarkEnd w:id="983"/>
    <w:bookmarkStart w:name="z1000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сотрудничества с уполномоченными органами иностранных государств в сфере религиозной деятельности;</w:t>
      </w:r>
    </w:p>
    <w:bookmarkEnd w:id="984"/>
    <w:bookmarkStart w:name="z1001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выполнения обязательств по международным договорам Республики Казахстан, заключаемым от имени Республики Казахстан, по вопросам, относящимся к компетенции управления;</w:t>
      </w:r>
    </w:p>
    <w:bookmarkEnd w:id="985"/>
    <w:bookmarkStart w:name="z1002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986"/>
    <w:bookmarkStart w:name="z1003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987"/>
    <w:bookmarkStart w:name="z1004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нормативных правовых и правовых актов, а также соглашений, меморандумов и договоров, относящимся к компетенции управления; </w:t>
      </w:r>
    </w:p>
    <w:bookmarkEnd w:id="988"/>
    <w:bookmarkStart w:name="z1005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инструкции по определению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а также помещений для проведения религиозных мероприятий за пределами культовых зданий (сооружений);</w:t>
      </w:r>
    </w:p>
    <w:bookmarkEnd w:id="989"/>
    <w:bookmarkStart w:name="z1006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осуществления туроператорской деятельности, направленной на удовлетворение религиозных потребностей, по согласованию с уполномоченным органом в области туристской деятельности;</w:t>
      </w:r>
    </w:p>
    <w:bookmarkEnd w:id="990"/>
    <w:bookmarkStart w:name="z1007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форм, предназначенных для сбора административных данных по согласованию с уполномоченным органом в области государственной статистики;</w:t>
      </w:r>
    </w:p>
    <w:bookmarkEnd w:id="991"/>
    <w:bookmarkStart w:name="z1008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992"/>
    <w:bookmarkStart w:name="z1009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программ и документов по вопросам, относящимся к компетенции управления;</w:t>
      </w:r>
    </w:p>
    <w:bookmarkEnd w:id="993"/>
    <w:bookmarkStart w:name="z1010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международных, республиканских и иных мероприятий, акций и конкурсов, направленных на укрепление межконфессионального согласия в республике;</w:t>
      </w:r>
    </w:p>
    <w:bookmarkEnd w:id="994"/>
    <w:bookmarkStart w:name="z1011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995"/>
    <w:bookmarkStart w:name="z1012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республиканских бюджетных программ;</w:t>
      </w:r>
    </w:p>
    <w:bookmarkEnd w:id="996"/>
    <w:bookmarkStart w:name="z1013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республиканских бюджетных программ;</w:t>
      </w:r>
    </w:p>
    <w:bookmarkEnd w:id="997"/>
    <w:bookmarkStart w:name="z1014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998"/>
    <w:bookmarkStart w:name="z1015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управления;</w:t>
      </w:r>
    </w:p>
    <w:bookmarkEnd w:id="999"/>
    <w:bookmarkStart w:name="z1016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нормативных правовых актов;</w:t>
      </w:r>
    </w:p>
    <w:bookmarkEnd w:id="1000"/>
    <w:bookmarkStart w:name="z1017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на рассмотрение экспертного совета проектов нормативных правовых актов, затрагивающих интересы субъектов предпринимательства, за исключением нормативных правовых актов, содержащих государственные секреты;</w:t>
      </w:r>
    </w:p>
    <w:bookmarkEnd w:id="1001"/>
    <w:bookmarkStart w:name="z1018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1002"/>
    <w:bookmarkStart w:name="z1019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в Департамент управления персоналом о потребности специалистов по компетенции управления;</w:t>
      </w:r>
    </w:p>
    <w:bookmarkEnd w:id="1003"/>
    <w:bookmarkStart w:name="z1020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лиц, касающихся нарушений законодательства Республики Казахстан о религиозной деятельности и религиозных объединениях;</w:t>
      </w:r>
    </w:p>
    <w:bookmarkEnd w:id="1004"/>
    <w:bookmarkStart w:name="z1021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обращений физических и юридических лиц в соответствии с законодательством Республики Казахстан; </w:t>
      </w:r>
    </w:p>
    <w:bookmarkEnd w:id="1005"/>
    <w:bookmarkStart w:name="z1022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и сотрудничества с молодежными организациями по укреплению межконфессионального согласия и толерантности;</w:t>
      </w:r>
    </w:p>
    <w:bookmarkEnd w:id="1006"/>
    <w:bookmarkStart w:name="z1023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формирования и реализации государственного социального заказа по вопросам укрепления межконфессионального согласия и толерантности среди молодежи;</w:t>
      </w:r>
    </w:p>
    <w:bookmarkEnd w:id="1007"/>
    <w:bookmarkStart w:name="z1024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1008"/>
    <w:bookmarkStart w:name="z1025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защиты прав потребителей при оказании государственных услуг Комитетом в пределах своей компетенции;</w:t>
      </w:r>
    </w:p>
    <w:bookmarkEnd w:id="1009"/>
    <w:bookmarkStart w:name="z1026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принципов гендерного равенства в кадровой политике Комитета;</w:t>
      </w:r>
    </w:p>
    <w:bookmarkEnd w:id="1010"/>
    <w:bookmarkStart w:name="z1027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правового мониторинга нормативных правовых актов по компетенции управления;</w:t>
      </w:r>
    </w:p>
    <w:bookmarkEnd w:id="1011"/>
    <w:bookmarkStart w:name="z1028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деятельности иностранных религиозных объединений на территории республики, назначения иностранными религиозными центрами руководителей религиозных объединений в Республике Казахстан;</w:t>
      </w:r>
    </w:p>
    <w:bookmarkEnd w:id="1012"/>
    <w:bookmarkStart w:name="z1029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изучения и анализа деятельности созданных на территории Республики Казахстан религиозных объединений, миссионеров, духовных (религиозных) организаций образования;</w:t>
      </w:r>
    </w:p>
    <w:bookmarkEnd w:id="1013"/>
    <w:bookmarkStart w:name="z1030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проведения исследований по вопросам религиозной деятельности, общественного согласия, развития общественных институтов и духовно-нравственного потенциала казахстанского общества; </w:t>
      </w:r>
    </w:p>
    <w:bookmarkEnd w:id="1014"/>
    <w:bookmarkStart w:name="z1031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политическими партиями, некоммерческими организациями и иными организациями по вопросам, относящимся к компетенции управления;</w:t>
      </w:r>
    </w:p>
    <w:bookmarkEnd w:id="1015"/>
    <w:bookmarkStart w:name="z1032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и методического руководства местных исполнительных органов по компетенции управления;</w:t>
      </w:r>
    </w:p>
    <w:bookmarkEnd w:id="1016"/>
    <w:bookmarkStart w:name="z1033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1017"/>
    <w:bookmarkStart w:name="z1034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1018"/>
    <w:bookmarkStart w:name="z1035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 связям с христианскими и другими религиозными объединениями:</w:t>
      </w:r>
    </w:p>
    <w:bookmarkEnd w:id="1019"/>
    <w:bookmarkStart w:name="z1036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стратегические:</w:t>
      </w:r>
    </w:p>
    <w:bookmarkEnd w:id="1020"/>
    <w:bookmarkStart w:name="z1037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1021"/>
    <w:bookmarkStart w:name="z1038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основных направлений государственной политики в области религиозной деятельности, взаимодействия с религиозными объединениями;</w:t>
      </w:r>
    </w:p>
    <w:bookmarkEnd w:id="1022"/>
    <w:bookmarkStart w:name="z1039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сотрудничества с уполномоченными органами иностранных государств в сфере религиозной деятельности;</w:t>
      </w:r>
    </w:p>
    <w:bookmarkEnd w:id="1023"/>
    <w:bookmarkStart w:name="z1040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выполнения обязательств по международным договорам Республики Казахстан, заключаемым от имени Республики Казахстан, по вопросам, относящимся к компетенции управления;</w:t>
      </w:r>
    </w:p>
    <w:bookmarkEnd w:id="1024"/>
    <w:bookmarkStart w:name="z1041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1025"/>
    <w:bookmarkStart w:name="z1042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форм, предназначенных для сбора административных данных по согласованию с уполномоченным органом в области государственной статистики;</w:t>
      </w:r>
    </w:p>
    <w:bookmarkEnd w:id="1026"/>
    <w:bookmarkStart w:name="z1043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1027"/>
    <w:bookmarkStart w:name="z1044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нормативных правовых и правовых актов, а также соглашений, меморандумов и договоров, относящимся к компетенции управления; </w:t>
      </w:r>
    </w:p>
    <w:bookmarkEnd w:id="1028"/>
    <w:bookmarkStart w:name="z1045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029"/>
    <w:bookmarkStart w:name="z1046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программ и документов по вопросам, относящимся к компетенции управления;</w:t>
      </w:r>
    </w:p>
    <w:bookmarkEnd w:id="1030"/>
    <w:bookmarkStart w:name="z1047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международных, республиканских и иных мероприятий, акций и конкурсов, направленных на укрепление межконфессионального согласия в республике;</w:t>
      </w:r>
    </w:p>
    <w:bookmarkEnd w:id="1031"/>
    <w:bookmarkStart w:name="z1048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1032"/>
    <w:bookmarkStart w:name="z1049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на рассмотрение экспертного совета проектов нормативных правовых актов, затрагивающих интересы субъектов предпринимательства, за исключением нормативных правовых актов, содержащих государственные секреты;</w:t>
      </w:r>
    </w:p>
    <w:bookmarkEnd w:id="1033"/>
    <w:bookmarkStart w:name="z1050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1034"/>
    <w:bookmarkStart w:name="z1051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нормативных правовых актов;</w:t>
      </w:r>
    </w:p>
    <w:bookmarkEnd w:id="1035"/>
    <w:bookmarkStart w:name="z1052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1036"/>
    <w:bookmarkStart w:name="z1053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управления;</w:t>
      </w:r>
    </w:p>
    <w:bookmarkEnd w:id="1037"/>
    <w:bookmarkStart w:name="z1054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внесения в реестр государственных услуг новой государственной услуги принятие мер по переводу ее оказания в электронный формат в соответствии с законодательством Республики Казахстан по согласованию с уполномоченным органом в сфере информатизации;</w:t>
      </w:r>
    </w:p>
    <w:bookmarkEnd w:id="1038"/>
    <w:bookmarkStart w:name="z1055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автоматизации и оптимизации процесса оказания государственных услуг в соответствии с законодательством Республики Казахстан по согласованию с уполномоченным органом в сфере информатизации;</w:t>
      </w:r>
    </w:p>
    <w:bookmarkEnd w:id="1039"/>
    <w:bookmarkStart w:name="z1056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в Департамент управления персоналом о потребности специалистов по компетенции управления;</w:t>
      </w:r>
    </w:p>
    <w:bookmarkEnd w:id="1040"/>
    <w:bookmarkStart w:name="z1057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лиц, касающихся нарушений законодательства Республики Казахстан о религиозной деятельности и религиозных объединениях;</w:t>
      </w:r>
    </w:p>
    <w:bookmarkEnd w:id="1041"/>
    <w:bookmarkStart w:name="z1058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обращений физических и юридических лиц в соответствии с законодательством Республики Казахстан; </w:t>
      </w:r>
    </w:p>
    <w:bookmarkEnd w:id="1042"/>
    <w:bookmarkStart w:name="z1059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и сотрудничества с молодежными организациями по укреплению межконфессионального согласия и толерантности;</w:t>
      </w:r>
    </w:p>
    <w:bookmarkEnd w:id="1043"/>
    <w:bookmarkStart w:name="z1060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формирования и реализации государственного социального заказа по вопросам укрепления межконфессионального согласия и толерантности среди молодежи;</w:t>
      </w:r>
    </w:p>
    <w:bookmarkEnd w:id="1044"/>
    <w:bookmarkStart w:name="z1061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1045"/>
    <w:bookmarkStart w:name="z1062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защиты прав потребителей при оказании государственных услуг Комитетом в пределах своей компетенции;</w:t>
      </w:r>
    </w:p>
    <w:bookmarkEnd w:id="1046"/>
    <w:bookmarkStart w:name="z1063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принципов гендерного равенства в кадровой политике Комитета;</w:t>
      </w:r>
    </w:p>
    <w:bookmarkEnd w:id="1047"/>
    <w:bookmarkStart w:name="z1064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правового мониторинга нормативных правовых актов по компетенции управления;</w:t>
      </w:r>
    </w:p>
    <w:bookmarkEnd w:id="1048"/>
    <w:bookmarkStart w:name="z1065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деятельности иностранных религиозных объединений на территории республики, назначения иностранными религиозными центрами руководителей религиозных объединений в Республике Казахстан;</w:t>
      </w:r>
    </w:p>
    <w:bookmarkEnd w:id="1049"/>
    <w:bookmarkStart w:name="z1066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изучения и анализа деятельности созданных на территории Республики Казахстан религиозных объединений, миссионеров, духовных (религиозных) организаций образования;</w:t>
      </w:r>
    </w:p>
    <w:bookmarkEnd w:id="1050"/>
    <w:bookmarkStart w:name="z1067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проведения исследований по вопросам религиозной деятельности, общественного согласия, развития общественных институтов и духовно-нравственного потенциала казахстанского общества;</w:t>
      </w:r>
    </w:p>
    <w:bookmarkEnd w:id="1051"/>
    <w:bookmarkStart w:name="z1068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с политическими партиями, некоммерческими организациями и иными организациями по вопросам, относящимся к компетенции Комитета; </w:t>
      </w:r>
    </w:p>
    <w:bookmarkEnd w:id="1052"/>
    <w:bookmarkStart w:name="z1069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координации и методического руководства местных исполнительных органов по компетенции управления; </w:t>
      </w:r>
    </w:p>
    <w:bookmarkEnd w:id="1053"/>
    <w:bookmarkStart w:name="z1070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1054"/>
    <w:bookmarkStart w:name="z1071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1055"/>
    <w:bookmarkStart w:name="z1072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координации реабилитационной работы:</w:t>
      </w:r>
    </w:p>
    <w:bookmarkEnd w:id="1056"/>
    <w:bookmarkStart w:name="z1073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стратегические:</w:t>
      </w:r>
    </w:p>
    <w:bookmarkEnd w:id="1057"/>
    <w:bookmarkStart w:name="z1074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1058"/>
    <w:bookmarkStart w:name="z1075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основных направлений государственной политики в области религиозной деятельности, взаимодействия с религиозными объединениями;</w:t>
      </w:r>
    </w:p>
    <w:bookmarkEnd w:id="1059"/>
    <w:bookmarkStart w:name="z1076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выполнения обязательств по международным договорам Республики Казахстан, заключаемым от имени Республики Казахстан, по вопросам, относящимся к компетенции управления;</w:t>
      </w:r>
    </w:p>
    <w:bookmarkEnd w:id="1060"/>
    <w:bookmarkStart w:name="z1077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сотрудничества с уполномоченными органами иностранных государств в сфере религиозной деятельности;</w:t>
      </w:r>
    </w:p>
    <w:bookmarkEnd w:id="1061"/>
    <w:bookmarkStart w:name="z1078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1062"/>
    <w:bookmarkStart w:name="z1079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1063"/>
    <w:bookmarkStart w:name="z1080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нормативных правовых и правовых актов, а также соглашений, меморандумов и договоров, относящимся к компетенции управления; </w:t>
      </w:r>
    </w:p>
    <w:bookmarkEnd w:id="1064"/>
    <w:bookmarkStart w:name="z1081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форм, предназначенных для сбора административных данных по согласованию с уполномоченным органом в области государственной статистики;</w:t>
      </w:r>
    </w:p>
    <w:bookmarkEnd w:id="1065"/>
    <w:bookmarkStart w:name="z1082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066"/>
    <w:bookmarkStart w:name="z1083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запрещению деятельности физических и юридических лиц, нарушающих законодательство Республики Казахстан о религиозной деятельности и религиозных объединениях;</w:t>
      </w:r>
    </w:p>
    <w:bookmarkEnd w:id="1067"/>
    <w:bookmarkStart w:name="z1084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международных, республиканских и иных мероприятий, акций и конкурсов, направленных на укрепление межконфессионального согласия в республике;</w:t>
      </w:r>
    </w:p>
    <w:bookmarkEnd w:id="1068"/>
    <w:bookmarkStart w:name="z1085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нормативных правовых актов;</w:t>
      </w:r>
    </w:p>
    <w:bookmarkEnd w:id="1069"/>
    <w:bookmarkStart w:name="z1086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1070"/>
    <w:bookmarkStart w:name="z1087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республиканских бюджетных программ;</w:t>
      </w:r>
    </w:p>
    <w:bookmarkEnd w:id="1071"/>
    <w:bookmarkStart w:name="z1088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республиканских бюджетных программ;</w:t>
      </w:r>
    </w:p>
    <w:bookmarkEnd w:id="1072"/>
    <w:bookmarkStart w:name="z1089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1073"/>
    <w:bookmarkStart w:name="z1090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управления;</w:t>
      </w:r>
    </w:p>
    <w:bookmarkEnd w:id="1074"/>
    <w:bookmarkStart w:name="z1091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на рассмотрение экспертного совета проектов нормативных правовых актов, затрагивающих интересы субъектов предпринимательства, за исключением нормативных правовых актов, содержащих государственные секреты;</w:t>
      </w:r>
    </w:p>
    <w:bookmarkEnd w:id="1075"/>
    <w:bookmarkStart w:name="z1092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1076"/>
    <w:bookmarkStart w:name="z1093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в Департамент управления персоналом о потребности специалистов по компетенциии управления;</w:t>
      </w:r>
    </w:p>
    <w:bookmarkEnd w:id="1077"/>
    <w:bookmarkStart w:name="z1094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реализации и оценки результатов государственного социального заказа, по предоставлению грантов через оператора, по размещению на интернет-ресурсе темы и оценки результатов государственного социального заказа;</w:t>
      </w:r>
    </w:p>
    <w:bookmarkEnd w:id="1078"/>
    <w:bookmarkStart w:name="z1095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в пределах своей компетенции профилактических мер, направленных на предупреждение религиозного экстремизма и радикализма;</w:t>
      </w:r>
    </w:p>
    <w:bookmarkEnd w:id="1079"/>
    <w:bookmarkStart w:name="z1096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центрами помощи, пострадавшим от деструктивных религиозных течений, и другими неправительственными организациями по вопросам, входящим в компетенцию Комитета;</w:t>
      </w:r>
    </w:p>
    <w:bookmarkEnd w:id="1080"/>
    <w:bookmarkStart w:name="z1097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совместных мероприятий, оказание методической и консультативной помощи местным исполнительным органам областей, городов республиканского значения и столицы по вопросам профилактики религиозного экстремизма и реабилитационной работы;</w:t>
      </w:r>
    </w:p>
    <w:bookmarkEnd w:id="1081"/>
    <w:bookmarkStart w:name="z1098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программ и документов по вопросам, относящимся к компетенции Комитета;</w:t>
      </w:r>
    </w:p>
    <w:bookmarkEnd w:id="1082"/>
    <w:bookmarkStart w:name="z1099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лиц, касающихся нарушений законодательства Республики Казахстан о религиозной деятельности и религиозных объединениях;</w:t>
      </w:r>
    </w:p>
    <w:bookmarkEnd w:id="1083"/>
    <w:bookmarkStart w:name="z1100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обращений физических и юридических лиц в соответствии с законодательством Республики Казахстан; </w:t>
      </w:r>
    </w:p>
    <w:bookmarkEnd w:id="1084"/>
    <w:bookmarkStart w:name="z1101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и сотрудничества с молодежными организациями по укреплению межконфессионального согласия и толерантности;</w:t>
      </w:r>
    </w:p>
    <w:bookmarkEnd w:id="1085"/>
    <w:bookmarkStart w:name="z1102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заказа;</w:t>
      </w:r>
    </w:p>
    <w:bookmarkEnd w:id="1086"/>
    <w:bookmarkStart w:name="z1103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1087"/>
    <w:bookmarkStart w:name="z1104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принципов гендерного равенства в кадровой политике Комитета;</w:t>
      </w:r>
    </w:p>
    <w:bookmarkEnd w:id="1088"/>
    <w:bookmarkStart w:name="z1105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правового мониторинга нормативных правовых актов по компетенции управления;</w:t>
      </w:r>
    </w:p>
    <w:bookmarkEnd w:id="1089"/>
    <w:bookmarkStart w:name="z1106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с политическими партиями, некоммерческими организациями и иными организациями по вопросам, относящимся к компетенции Комитета; </w:t>
      </w:r>
    </w:p>
    <w:bookmarkEnd w:id="1090"/>
    <w:bookmarkStart w:name="z1107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и методического руководства местных исполнительных органов по компетенции управления;</w:t>
      </w:r>
    </w:p>
    <w:bookmarkEnd w:id="1091"/>
    <w:bookmarkStart w:name="z1108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1092"/>
    <w:bookmarkStart w:name="z1109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1093"/>
    <w:bookmarkStart w:name="z1110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религиоведческой экспертизы:</w:t>
      </w:r>
    </w:p>
    <w:bookmarkEnd w:id="1094"/>
    <w:bookmarkStart w:name="z1111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стратегические:</w:t>
      </w:r>
    </w:p>
    <w:bookmarkEnd w:id="1095"/>
    <w:bookmarkStart w:name="z1112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1096"/>
    <w:bookmarkStart w:name="z1113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основных направлений государственной политики в области религиозной деятельности, взаимодействия с религиозными объединениями;</w:t>
      </w:r>
    </w:p>
    <w:bookmarkEnd w:id="1097"/>
    <w:bookmarkStart w:name="z1114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выполнения обязательств по международным договорам Республики Казахстан, заключаемым от имени Республики Казахстан, по вопросам, относящимся к компетенции управления;</w:t>
      </w:r>
    </w:p>
    <w:bookmarkEnd w:id="1098"/>
    <w:bookmarkStart w:name="z1115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сотрудничества с уполномоченными органами иностранных государств в сфере религиозной деятельности;</w:t>
      </w:r>
    </w:p>
    <w:bookmarkEnd w:id="1099"/>
    <w:bookmarkStart w:name="z1116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1100"/>
    <w:bookmarkStart w:name="z1117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1101"/>
    <w:bookmarkStart w:name="z1118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нормативных правовых и правовых актов, а также соглашений, меморандумов и договоров относящимся к компетенции Комитета; </w:t>
      </w:r>
    </w:p>
    <w:bookmarkEnd w:id="1102"/>
    <w:bookmarkStart w:name="z1119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подзаконных нормативных правовых актов, определяющих порядок оказания государственных услуг в регулируемой Комитетом сфере;</w:t>
      </w:r>
    </w:p>
    <w:bookmarkEnd w:id="1103"/>
    <w:bookmarkStart w:name="z1120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форм, предназначенных для сбора административных данных по согласованию с уполномоченным органом в области государственной статистики;</w:t>
      </w:r>
    </w:p>
    <w:bookmarkEnd w:id="1104"/>
    <w:bookmarkStart w:name="z1121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проведения религиоведческой экспертизы;</w:t>
      </w:r>
    </w:p>
    <w:bookmarkEnd w:id="1105"/>
    <w:bookmarkStart w:name="z1122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положения о Комиссии по назначению экспертов для проведения религиоведческой экспертизы и состава комиссии;</w:t>
      </w:r>
    </w:p>
    <w:bookmarkEnd w:id="1106"/>
    <w:bookmarkStart w:name="z1123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107"/>
    <w:bookmarkStart w:name="z1124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программ и документов по вопросам, относящимся к компетенции управления;</w:t>
      </w:r>
    </w:p>
    <w:bookmarkEnd w:id="1108"/>
    <w:bookmarkStart w:name="z1125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международных, республиканских и иных мероприятий, акций и конкурсов, направленных на укрепление межконфессионального согласия в республике;</w:t>
      </w:r>
    </w:p>
    <w:bookmarkEnd w:id="1109"/>
    <w:bookmarkStart w:name="z1126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1110"/>
    <w:bookmarkStart w:name="z1127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на рассмотрение экспертного совета проектов нормативных правовых актов, затрагивающих интересы субъектов предпринимательства, за исключением нормативных правовых актов, содержащих государственные секреты;</w:t>
      </w:r>
    </w:p>
    <w:bookmarkEnd w:id="1111"/>
    <w:bookmarkStart w:name="z1128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1112"/>
    <w:bookmarkStart w:name="z1129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нормативных правовых актов;</w:t>
      </w:r>
    </w:p>
    <w:bookmarkEnd w:id="1113"/>
    <w:bookmarkStart w:name="z1130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1114"/>
    <w:bookmarkStart w:name="z1131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управления;</w:t>
      </w:r>
    </w:p>
    <w:bookmarkEnd w:id="1115"/>
    <w:bookmarkStart w:name="z1132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в Департамент управления персоналом о потребности специалистов по компетенции управления;</w:t>
      </w:r>
    </w:p>
    <w:bookmarkEnd w:id="1116"/>
    <w:bookmarkStart w:name="z1133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лиц, касающихся нарушений законодательства Республики Казахстан о религиозной деятельности и религиозных объединениях;</w:t>
      </w:r>
    </w:p>
    <w:bookmarkEnd w:id="1117"/>
    <w:bookmarkStart w:name="z1134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обращений физических и юридических лиц в соответствии с законодательством Республики Казахстан; </w:t>
      </w:r>
    </w:p>
    <w:bookmarkEnd w:id="1118"/>
    <w:bookmarkStart w:name="z1135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и сотрудничества с молодежными организациями по укреплению межконфессионального согласия и толерантности;</w:t>
      </w:r>
    </w:p>
    <w:bookmarkEnd w:id="1119"/>
    <w:bookmarkStart w:name="z1136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внесения в реестр государственных услуг новой государственной услуги принятие мер по переводу ее оказания в электронный формат в соответствии с законодательством Республики Казахстан по согласованию с уполномоченным органом в сфере информатизации;</w:t>
      </w:r>
    </w:p>
    <w:bookmarkEnd w:id="1120"/>
    <w:bookmarkStart w:name="z1137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автоматизации и оптимизации процесса оказания государственных услуг в соответствии с законодательством Республики Казахстан по согласованию с уполномоченным органом в сфере информатизации;</w:t>
      </w:r>
    </w:p>
    <w:bookmarkEnd w:id="1121"/>
    <w:bookmarkStart w:name="z1138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1122"/>
    <w:bookmarkStart w:name="z1139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проведения религиоведческой экспертизы;</w:t>
      </w:r>
    </w:p>
    <w:bookmarkEnd w:id="1123"/>
    <w:bookmarkStart w:name="z1140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защиты прав потребителей при оказании государственных услуг Комитетом в пределах своей компетенции;</w:t>
      </w:r>
    </w:p>
    <w:bookmarkEnd w:id="1124"/>
    <w:bookmarkStart w:name="z1141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принципов гендерного равенства в кадровой политике Комитета;</w:t>
      </w:r>
    </w:p>
    <w:bookmarkEnd w:id="1125"/>
    <w:bookmarkStart w:name="z1142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правового мониторинга нормативных правовых актов по компетенции управления;</w:t>
      </w:r>
    </w:p>
    <w:bookmarkEnd w:id="1126"/>
    <w:bookmarkStart w:name="z1143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с политическими партиями, некоммерческими организациями и иными организациями по вопросам, относящимся к компетенции Комитета; </w:t>
      </w:r>
    </w:p>
    <w:bookmarkEnd w:id="1127"/>
    <w:bookmarkStart w:name="z1144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и методического руководства местных исполнительных органов по компетенции управления;</w:t>
      </w:r>
    </w:p>
    <w:bookmarkEnd w:id="1128"/>
    <w:bookmarkStart w:name="z1145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1129"/>
    <w:bookmarkStart w:name="z1146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1130"/>
    <w:bookmarkStart w:name="z1147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 взаимодействию с организациями религиозного образования:</w:t>
      </w:r>
    </w:p>
    <w:bookmarkEnd w:id="1131"/>
    <w:bookmarkStart w:name="z1148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стратегические:</w:t>
      </w:r>
    </w:p>
    <w:bookmarkEnd w:id="1132"/>
    <w:bookmarkStart w:name="z1149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1133"/>
    <w:bookmarkStart w:name="z1150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основных направлений государственной политики в области религиозной деятельности, взаимодействия с религиозными объединениями;</w:t>
      </w:r>
    </w:p>
    <w:bookmarkEnd w:id="1134"/>
    <w:bookmarkStart w:name="z1151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сотрудничества с уполномоченными органами иностранных государств в сфере религиозной деятельности;</w:t>
      </w:r>
    </w:p>
    <w:bookmarkEnd w:id="1135"/>
    <w:bookmarkStart w:name="z1152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выполнения обязательств по международным договорам Республики Казахстан, заключаемым от имени Республики Казахстан, по вопросам, относящимся к компетенции управления;</w:t>
      </w:r>
    </w:p>
    <w:bookmarkEnd w:id="1136"/>
    <w:bookmarkStart w:name="z1153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1137"/>
    <w:bookmarkStart w:name="z1154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1138"/>
    <w:bookmarkStart w:name="z1155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нормативных правовых и правовых актов, а также соглашений, меморандумов и договоров относящимся к компетенции Комитета; </w:t>
      </w:r>
    </w:p>
    <w:bookmarkEnd w:id="1139"/>
    <w:bookmarkStart w:name="z1156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форм, предназначенных для сбора административных данных по согласованию с уполномоченным органом в области государственной статистики;</w:t>
      </w:r>
    </w:p>
    <w:bookmarkEnd w:id="1140"/>
    <w:bookmarkStart w:name="z1157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141"/>
    <w:bookmarkStart w:name="z1158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программ и документов по вопросам, относящимся к компетенции Комитета;</w:t>
      </w:r>
    </w:p>
    <w:bookmarkEnd w:id="1142"/>
    <w:bookmarkStart w:name="z1159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международных, республиканских и иных мероприятий, акций и конкурсов, направленных на укрепление межконфессионального согласия в республике;</w:t>
      </w:r>
    </w:p>
    <w:bookmarkEnd w:id="1143"/>
    <w:bookmarkStart w:name="z1160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нормативных правовых актов;</w:t>
      </w:r>
    </w:p>
    <w:bookmarkEnd w:id="1144"/>
    <w:bookmarkStart w:name="z1161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1145"/>
    <w:bookmarkStart w:name="z1162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республиканских бюджетных программ;</w:t>
      </w:r>
    </w:p>
    <w:bookmarkEnd w:id="1146"/>
    <w:bookmarkStart w:name="z1163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республиканских бюджетных программ;</w:t>
      </w:r>
    </w:p>
    <w:bookmarkEnd w:id="1147"/>
    <w:bookmarkStart w:name="z1164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1148"/>
    <w:bookmarkStart w:name="z1165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управления;</w:t>
      </w:r>
    </w:p>
    <w:bookmarkEnd w:id="1149"/>
    <w:bookmarkStart w:name="z1166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на рассмотрение экспертного совета проектов нормативных правовых актов, затрагивающих интересы субъектов предпринимательства, за исключением нормативных правовых актов, содержащих государственные секреты;</w:t>
      </w:r>
    </w:p>
    <w:bookmarkEnd w:id="1150"/>
    <w:bookmarkStart w:name="z1167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1151"/>
    <w:bookmarkStart w:name="z1168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в Департамент управления персоналом о потребности специалистов по компетенции управления;</w:t>
      </w:r>
    </w:p>
    <w:bookmarkEnd w:id="1152"/>
    <w:bookmarkStart w:name="z1169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реализации и оценки результатов государственного социального заказа, по предоставлению грантов через оператора, по размещению на интернет-ресурсе темы и оценки результатов государственного социального заказа;</w:t>
      </w:r>
    </w:p>
    <w:bookmarkEnd w:id="1153"/>
    <w:bookmarkStart w:name="z1170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лиц, касающихся нарушений законодательства Республики Казахстан о религиозной деятельности и религиозных объединениях;</w:t>
      </w:r>
    </w:p>
    <w:bookmarkEnd w:id="1154"/>
    <w:bookmarkStart w:name="z1171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обращений физических и юридических лиц в соответствии с законодательством Республики Казахстан; </w:t>
      </w:r>
    </w:p>
    <w:bookmarkEnd w:id="1155"/>
    <w:bookmarkStart w:name="z1172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и сотрудничества с молодежными организациями по укреплению межконфессионального согласия и толерантности;</w:t>
      </w:r>
    </w:p>
    <w:bookmarkEnd w:id="1156"/>
    <w:bookmarkStart w:name="z1173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формирования и реализации государственного социального заказа по вопросам укрепления межконфессионального согласия и толерантности среди молодежи в пределах компетенции Комитета;</w:t>
      </w:r>
    </w:p>
    <w:bookmarkEnd w:id="1157"/>
    <w:bookmarkStart w:name="z1174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заказа;</w:t>
      </w:r>
    </w:p>
    <w:bookmarkEnd w:id="1158"/>
    <w:bookmarkStart w:name="z1175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1159"/>
    <w:bookmarkStart w:name="z1176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принципов гендерного равенства в кадровой политике Комитета;</w:t>
      </w:r>
    </w:p>
    <w:bookmarkEnd w:id="1160"/>
    <w:bookmarkStart w:name="z1177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правового мониторинга нормативных правовых актов по компетенции управления;</w:t>
      </w:r>
    </w:p>
    <w:bookmarkEnd w:id="1161"/>
    <w:bookmarkStart w:name="z1178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ведения мониторинга деятельности организаций религиозного образования, в том числе на предмет соблюдения законодательства в сфере образования и законодательства о религиозной деятельности и религиозных объединениях;</w:t>
      </w:r>
    </w:p>
    <w:bookmarkEnd w:id="1162"/>
    <w:bookmarkStart w:name="z1179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с Министерством образования и науки Республики Казахстан по вопросам подготовки кадров по специальностям "Религиоведение", "Исламоведение", "Теология", и учебной литературы, а также в организациях религиозного образования по христианским и другим конфессиям;</w:t>
      </w:r>
    </w:p>
    <w:bookmarkEnd w:id="1163"/>
    <w:bookmarkStart w:name="z1180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с соответствующими государственными органами и иными организациями в ведении мониторинга за казахстанскими студентами, обучающимися в зарубежных теологических высших учебных заведениях;</w:t>
      </w:r>
    </w:p>
    <w:bookmarkEnd w:id="1164"/>
    <w:bookmarkStart w:name="z1181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с политическими партиями, некоммерческими организациями и иными организациями по вопросам, относящимся к компетенции Комитета; </w:t>
      </w:r>
    </w:p>
    <w:bookmarkEnd w:id="1165"/>
    <w:bookmarkStart w:name="z1182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с Египетским Университетом исламской культуры "Нур-Мубарак";</w:t>
      </w:r>
    </w:p>
    <w:bookmarkEnd w:id="1166"/>
    <w:bookmarkStart w:name="z1183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и методического руководства местных исполнительных органов по компетенции управления;</w:t>
      </w:r>
    </w:p>
    <w:bookmarkEnd w:id="1167"/>
    <w:bookmarkStart w:name="z1184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1168"/>
    <w:bookmarkStart w:name="z1185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Казахстан;</w:t>
      </w:r>
    </w:p>
    <w:bookmarkEnd w:id="1169"/>
    <w:bookmarkStart w:name="z1186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правоприменительной практики в сфере религиозной деятельности:</w:t>
      </w:r>
    </w:p>
    <w:bookmarkEnd w:id="1170"/>
    <w:bookmarkStart w:name="z1187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стратегические:</w:t>
      </w:r>
    </w:p>
    <w:bookmarkEnd w:id="1171"/>
    <w:bookmarkStart w:name="z1188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1172"/>
    <w:bookmarkStart w:name="z1189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основных направлений государственной политики в области религиозной деятельности, взаимодействия с религиозными объединениями;</w:t>
      </w:r>
    </w:p>
    <w:bookmarkEnd w:id="1173"/>
    <w:bookmarkStart w:name="z1190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сотрудничества с уполномоченными органами иностранных государств в сфере религиозной деятельности;</w:t>
      </w:r>
    </w:p>
    <w:bookmarkEnd w:id="1174"/>
    <w:bookmarkStart w:name="z1191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выполнения обязательств по международным договорам Республики Казахстан, заключаемым от имени Республики Казахстан, по вопросам, относящимся к компетенции управления;</w:t>
      </w:r>
    </w:p>
    <w:bookmarkEnd w:id="1175"/>
    <w:bookmarkStart w:name="z1192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1176"/>
    <w:bookmarkStart w:name="z1193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форм, предназначенных для сбора административных данных по согласованию с уполномоченным органом в области государственной статистики;</w:t>
      </w:r>
    </w:p>
    <w:bookmarkEnd w:id="1177"/>
    <w:bookmarkStart w:name="z1194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1178"/>
    <w:bookmarkStart w:name="z1195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нормативных правовых и правовых актов, а также соглашений, меморандумов и договоров относящимся к компетенции Комитета; </w:t>
      </w:r>
    </w:p>
    <w:bookmarkEnd w:id="1179"/>
    <w:bookmarkStart w:name="z1196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180"/>
    <w:bookmarkStart w:name="z1197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программ и документов по вопросам, относящимся к компетенции управления;</w:t>
      </w:r>
    </w:p>
    <w:bookmarkEnd w:id="1181"/>
    <w:bookmarkStart w:name="z1198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международных, республиканских и иных мероприятий, акций и конкурсов, направленных на укрепление межконфессионального согласия в республике;</w:t>
      </w:r>
    </w:p>
    <w:bookmarkEnd w:id="1182"/>
    <w:bookmarkStart w:name="z1199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1183"/>
    <w:bookmarkStart w:name="z1200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республиканских бюджетных программ;</w:t>
      </w:r>
    </w:p>
    <w:bookmarkEnd w:id="1184"/>
    <w:bookmarkStart w:name="z1201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республиканских бюджетных программ;</w:t>
      </w:r>
    </w:p>
    <w:bookmarkEnd w:id="1185"/>
    <w:bookmarkStart w:name="z1202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1186"/>
    <w:bookmarkStart w:name="z1203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управления;</w:t>
      </w:r>
    </w:p>
    <w:bookmarkEnd w:id="1187"/>
    <w:bookmarkStart w:name="z1204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реализации и оценки результатов государственного социального заказа, по предоставлению грантов через оператора, по размещению на интернет-ресурсе темы и оценки результатов государственного социального заказа;</w:t>
      </w:r>
    </w:p>
    <w:bookmarkEnd w:id="1188"/>
    <w:bookmarkStart w:name="z1205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нормативных правовых актов;</w:t>
      </w:r>
    </w:p>
    <w:bookmarkEnd w:id="1189"/>
    <w:bookmarkStart w:name="z1206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на рассмотрение экспертного совета проектов нормативных правовых актов, затрагивающих интересы субъектов предпринимательства, за исключением нормативных правовых актов, содержащих государственные секреты;</w:t>
      </w:r>
    </w:p>
    <w:bookmarkEnd w:id="1190"/>
    <w:bookmarkStart w:name="z1207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1191"/>
    <w:bookmarkStart w:name="z1208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в Департамент управления персоналом о потребности специалистов по компетенции управления;</w:t>
      </w:r>
    </w:p>
    <w:bookmarkEnd w:id="1192"/>
    <w:bookmarkStart w:name="z1209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лиц, касающихся нарушений законодательства Республики Казахстан о религиозной деятельности и религиозных объединениях;</w:t>
      </w:r>
    </w:p>
    <w:bookmarkEnd w:id="1193"/>
    <w:bookmarkStart w:name="z1210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обращений физических и юридических лиц в соответствии с законодательством Республики Казахстан; </w:t>
      </w:r>
    </w:p>
    <w:bookmarkEnd w:id="1194"/>
    <w:bookmarkStart w:name="z1211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и сотрудничества с молодежными организациями по укреплению межконфессионального согласия и толерантности;</w:t>
      </w:r>
    </w:p>
    <w:bookmarkEnd w:id="1195"/>
    <w:bookmarkStart w:name="z1212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1196"/>
    <w:bookmarkStart w:name="z1213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принципов гендерного равенства в кадровой политике Комитета;</w:t>
      </w:r>
    </w:p>
    <w:bookmarkEnd w:id="1197"/>
    <w:bookmarkStart w:name="z1214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правового мониторинга нормативных правовых актов по компетенции управления;</w:t>
      </w:r>
    </w:p>
    <w:bookmarkEnd w:id="1198"/>
    <w:bookmarkStart w:name="z1215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установленных законодательством случаях составление протоколов об административных правонарушениях;</w:t>
      </w:r>
    </w:p>
    <w:bookmarkEnd w:id="1199"/>
    <w:bookmarkStart w:name="z1216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с политическими партиями, некоммерческими организациями и иными организациями по вопросам, относящимся к компетенции Комитета; </w:t>
      </w:r>
    </w:p>
    <w:bookmarkEnd w:id="1200"/>
    <w:bookmarkStart w:name="z1217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и методического руководства местных исполнительных органов по компетенции управления;</w:t>
      </w:r>
    </w:p>
    <w:bookmarkEnd w:id="1201"/>
    <w:bookmarkStart w:name="z1218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1202"/>
    <w:bookmarkStart w:name="z1219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Казахстан;</w:t>
      </w:r>
    </w:p>
    <w:bookmarkEnd w:id="1203"/>
    <w:bookmarkStart w:name="z1220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сводного анализа и планирования:</w:t>
      </w:r>
    </w:p>
    <w:bookmarkEnd w:id="1204"/>
    <w:bookmarkStart w:name="z1221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стратегические:</w:t>
      </w:r>
    </w:p>
    <w:bookmarkEnd w:id="1205"/>
    <w:bookmarkStart w:name="z1222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1206"/>
    <w:bookmarkStart w:name="z1223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основных направлений государственной политики в области религиозной деятельности, взаимодействия с религиозными объединениями;</w:t>
      </w:r>
    </w:p>
    <w:bookmarkEnd w:id="1207"/>
    <w:bookmarkStart w:name="z1224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выполнения обязательств по международным договорам Республики Казахстан, заключаемым от имени Республики Казахстан, по вопросам, относящимся к компетенции управления;</w:t>
      </w:r>
    </w:p>
    <w:bookmarkEnd w:id="1208"/>
    <w:bookmarkStart w:name="z1225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сотрудничества с уполномоченными органами иностранных государств в сфере религиозной деятельности;</w:t>
      </w:r>
    </w:p>
    <w:bookmarkEnd w:id="1209"/>
    <w:bookmarkStart w:name="z1226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1210"/>
    <w:bookmarkStart w:name="z1227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1211"/>
    <w:bookmarkStart w:name="z1228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нормативных правовых и правовых актов, а также соглашений, меморандумов и договоров относящимся к компетенции Комитета; </w:t>
      </w:r>
    </w:p>
    <w:bookmarkEnd w:id="1212"/>
    <w:bookmarkStart w:name="z1229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подзаконных нормативных правовых актов, определяющих порядок оказания государственных услуг в регулируемой Комитетом сфере;</w:t>
      </w:r>
    </w:p>
    <w:bookmarkEnd w:id="1213"/>
    <w:bookmarkStart w:name="z1230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форм, предназначенных для сбора административных данных по согласованию с уполномоченным органом в области государственной статистики;</w:t>
      </w:r>
    </w:p>
    <w:bookmarkEnd w:id="1214"/>
    <w:bookmarkStart w:name="z1231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215"/>
    <w:bookmarkStart w:name="z1232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программ и документов по вопросам, относящимся к компетенции управления;</w:t>
      </w:r>
    </w:p>
    <w:bookmarkEnd w:id="1216"/>
    <w:bookmarkStart w:name="z1233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международных, республиканских и иных мероприятий, акций и конкурсов, направленных на укрепление межконфессионального согласия в республике;</w:t>
      </w:r>
    </w:p>
    <w:bookmarkEnd w:id="1217"/>
    <w:bookmarkStart w:name="z1234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1218"/>
    <w:bookmarkStart w:name="z1235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республиканских бюджетных программ;</w:t>
      </w:r>
    </w:p>
    <w:bookmarkEnd w:id="1219"/>
    <w:bookmarkStart w:name="z1236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республиканских бюджетных программ;</w:t>
      </w:r>
    </w:p>
    <w:bookmarkEnd w:id="1220"/>
    <w:bookmarkStart w:name="z1237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1221"/>
    <w:bookmarkStart w:name="z1238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управления;</w:t>
      </w:r>
    </w:p>
    <w:bookmarkEnd w:id="1222"/>
    <w:bookmarkStart w:name="z1239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проработки и согласования стратегического и операционного плана в рамках компетенции управления;</w:t>
      </w:r>
    </w:p>
    <w:bookmarkEnd w:id="1223"/>
    <w:bookmarkStart w:name="z1240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данных;</w:t>
      </w:r>
    </w:p>
    <w:bookmarkEnd w:id="1224"/>
    <w:bookmarkStart w:name="z1241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нормативных правовых актов;</w:t>
      </w:r>
    </w:p>
    <w:bookmarkEnd w:id="1225"/>
    <w:bookmarkStart w:name="z1242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на рассмотрение экспертного совета проектов нормативных правовых актов, затрагивающих интересы субъектов предпринимательства, за исключением нормативных правовых актов, содержащих государственные секреты;</w:t>
      </w:r>
    </w:p>
    <w:bookmarkEnd w:id="1226"/>
    <w:bookmarkStart w:name="z1243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1227"/>
    <w:bookmarkStart w:name="z1244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в Департамент управления персоналом о потребности специалистов по компетенции управления;</w:t>
      </w:r>
    </w:p>
    <w:bookmarkEnd w:id="1228"/>
    <w:bookmarkStart w:name="z1245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обращений физических и юридических лиц, касающихся нарушений законодательства Республики Казахстан о религиозной деятельности и религиозных объединениях; </w:t>
      </w:r>
    </w:p>
    <w:bookmarkEnd w:id="1229"/>
    <w:bookmarkStart w:name="z1246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обращений физических и юридических лиц в соответствии с законодательством Республики Казахстан; </w:t>
      </w:r>
    </w:p>
    <w:bookmarkEnd w:id="1230"/>
    <w:bookmarkStart w:name="z1247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и сотрудничества с молодежными организациями по укреплению межконфессионального согласия и толерантности;</w:t>
      </w:r>
    </w:p>
    <w:bookmarkEnd w:id="1231"/>
    <w:bookmarkStart w:name="z1248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формирования и реализации государственного социального заказа по вопросам укрепления межконфессионального согласия и толерантности среди молодежи;</w:t>
      </w:r>
    </w:p>
    <w:bookmarkEnd w:id="1232"/>
    <w:bookmarkStart w:name="z1249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1233"/>
    <w:bookmarkStart w:name="z1250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защиты прав потребителей при оказании государственных услуг Комитетом в пределах своей компетенции;</w:t>
      </w:r>
    </w:p>
    <w:bookmarkEnd w:id="1234"/>
    <w:bookmarkStart w:name="z1251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принципов гендерного равенства в кадровой политике Комитета;</w:t>
      </w:r>
    </w:p>
    <w:bookmarkEnd w:id="1235"/>
    <w:bookmarkStart w:name="z1252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правового мониторинга нормативных правовых актов по компетенции управления;</w:t>
      </w:r>
    </w:p>
    <w:bookmarkEnd w:id="1236"/>
    <w:bookmarkStart w:name="z1253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автоматизации и оптимизации процесса оказания государственных услуг в соответствии с законодательством Республики Казахстан, по согласованию с уполномоченным органом в сфере информатизации;</w:t>
      </w:r>
    </w:p>
    <w:bookmarkEnd w:id="1237"/>
    <w:bookmarkStart w:name="z1254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проведения исследований по вопросам религиозной деятельности, общественного согласия, развития общественных институтов и духовно-нравственного потенциала казахстанского общества;</w:t>
      </w:r>
    </w:p>
    <w:bookmarkEnd w:id="1238"/>
    <w:bookmarkStart w:name="z1255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изучения и анализа религиозной деятельности, межконфессионального согласия в республике;</w:t>
      </w:r>
    </w:p>
    <w:bookmarkEnd w:id="1239"/>
    <w:bookmarkStart w:name="z1256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с политическими партиями, некоммерческими организациями и иными организациями по вопросам, относящимся к компетенции Комитета; </w:t>
      </w:r>
    </w:p>
    <w:bookmarkEnd w:id="1240"/>
    <w:bookmarkStart w:name="z1257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консультативно-совещательного органа при Президенте Республики Казахстан, Правительстве Республики Казахстан по вопросам, относящимся к компетенции Комитета;</w:t>
      </w:r>
    </w:p>
    <w:bookmarkEnd w:id="1241"/>
    <w:bookmarkStart w:name="z1258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внесения в реестр государственных услуг новой государственной услуги принятие мер по переводу ее оказания в электронный формат в соответствии с законодательством Республики Казахстан по согласованию с уполномоченным органом в сфере информатизации;</w:t>
      </w:r>
    </w:p>
    <w:bookmarkEnd w:id="1242"/>
    <w:bookmarkStart w:name="z1259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и методического руководства местных исполнительных органов по компетенции управления;</w:t>
      </w:r>
    </w:p>
    <w:bookmarkEnd w:id="1243"/>
    <w:bookmarkStart w:name="z1260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1244"/>
    <w:bookmarkStart w:name="z1261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1245"/>
    <w:bookmarkStart w:name="z1262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координации информационно-разъяснительной работы:</w:t>
      </w:r>
    </w:p>
    <w:bookmarkEnd w:id="1246"/>
    <w:bookmarkStart w:name="z1263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стратегические:</w:t>
      </w:r>
    </w:p>
    <w:bookmarkEnd w:id="1247"/>
    <w:bookmarkStart w:name="z1264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1248"/>
    <w:bookmarkStart w:name="z1265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основных направлений государственной политики в области религиозной деятельности, взаимодействия с религиозными объединениями;</w:t>
      </w:r>
    </w:p>
    <w:bookmarkEnd w:id="1249"/>
    <w:bookmarkStart w:name="z1266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сотрудничества с уполномоченными органами иностранных государств в сфере религиозной деятельности;</w:t>
      </w:r>
    </w:p>
    <w:bookmarkEnd w:id="1250"/>
    <w:bookmarkStart w:name="z1267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1251"/>
    <w:bookmarkStart w:name="z1268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1252"/>
    <w:bookmarkStart w:name="z1269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нормативных правовых и правовых актов, а также соглашений, меморандумов и договоров относящимся к компетенции Комитета; </w:t>
      </w:r>
    </w:p>
    <w:bookmarkEnd w:id="1253"/>
    <w:bookmarkStart w:name="z1270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форм, предназначенных для сбора административных данных по согласованию с уполномоченным органом в области государственной статистики;</w:t>
      </w:r>
    </w:p>
    <w:bookmarkEnd w:id="1254"/>
    <w:bookmarkStart w:name="z1271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255"/>
    <w:bookmarkStart w:name="z1272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программ и документов по вопросам, относящимся к компетенции управления;</w:t>
      </w:r>
    </w:p>
    <w:bookmarkEnd w:id="1256"/>
    <w:bookmarkStart w:name="z1273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международных, республиканских и иных мероприятий, акций и конкурсов, направленных на укрепление межконфессионального согласия в республике;</w:t>
      </w:r>
    </w:p>
    <w:bookmarkEnd w:id="1257"/>
    <w:bookmarkStart w:name="z1274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нормативных правовых актов;</w:t>
      </w:r>
    </w:p>
    <w:bookmarkEnd w:id="1258"/>
    <w:bookmarkStart w:name="z1275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1259"/>
    <w:bookmarkStart w:name="z1276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республиканских бюджетных программ;</w:t>
      </w:r>
    </w:p>
    <w:bookmarkEnd w:id="1260"/>
    <w:bookmarkStart w:name="z1277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республиканских бюджетных программ;</w:t>
      </w:r>
    </w:p>
    <w:bookmarkEnd w:id="1261"/>
    <w:bookmarkStart w:name="z1278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1262"/>
    <w:bookmarkStart w:name="z1279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на рассмотрение экспертного совета проектов нормативных правовых актов, затрагивающих интересы субъектов предпринимательства, за исключением нормативных правовых актов, содержащих государственные секреты;</w:t>
      </w:r>
    </w:p>
    <w:bookmarkEnd w:id="1263"/>
    <w:bookmarkStart w:name="z1280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1264"/>
    <w:bookmarkStart w:name="z1281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в Департамент управления персоналом о потребности специалистов по компетенции управления;</w:t>
      </w:r>
    </w:p>
    <w:bookmarkEnd w:id="1265"/>
    <w:bookmarkStart w:name="z1282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реализации и оценки результатов государственного социального заказа, по предоставлению грантов через оператора, по размещению на интернет-ресурсе темы и оценки результатов государственного социального заказа;</w:t>
      </w:r>
    </w:p>
    <w:bookmarkEnd w:id="1266"/>
    <w:bookmarkStart w:name="z1283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лиц, касающихся нарушений законодательства Республики Казахстан о религиозной деятельности и религиозных объединениях;</w:t>
      </w:r>
    </w:p>
    <w:bookmarkEnd w:id="1267"/>
    <w:bookmarkStart w:name="z1284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обращений физических и юридических лиц в соответствии с законодательством Республики Казахстан; </w:t>
      </w:r>
    </w:p>
    <w:bookmarkEnd w:id="1268"/>
    <w:bookmarkStart w:name="z1285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и сотрудничества с молодежными организациями по укреплению межконфессионального согласия и толерантности;</w:t>
      </w:r>
    </w:p>
    <w:bookmarkEnd w:id="1269"/>
    <w:bookmarkStart w:name="z1286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формирования и реализации государственного социального заказа по вопросам укрепления межконфессионального согласия и толерантности среди молодежи в пределах компетенции Комитета;</w:t>
      </w:r>
    </w:p>
    <w:bookmarkEnd w:id="1270"/>
    <w:bookmarkStart w:name="z1287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заказа; </w:t>
      </w:r>
    </w:p>
    <w:bookmarkEnd w:id="1271"/>
    <w:bookmarkStart w:name="z1288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1272"/>
    <w:bookmarkStart w:name="z1289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принципов гендерного равенства в кадровой политике Комитета;</w:t>
      </w:r>
    </w:p>
    <w:bookmarkEnd w:id="1273"/>
    <w:bookmarkStart w:name="z1290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правового мониторинга нормативных правовых актов по компетенции управления;</w:t>
      </w:r>
    </w:p>
    <w:bookmarkEnd w:id="1274"/>
    <w:bookmarkStart w:name="z1291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управления;</w:t>
      </w:r>
    </w:p>
    <w:bookmarkEnd w:id="1275"/>
    <w:bookmarkStart w:name="z1292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проведения исследований по вопросам религиозной деятельности, общественного согласия, развития общественных институтов и духовно-нравственного потенциала казахстанского общества;</w:t>
      </w:r>
    </w:p>
    <w:bookmarkEnd w:id="1276"/>
    <w:bookmarkStart w:name="z1293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с политическими партиями, некоммерческими организациями и иными организациями по вопросам, относящимся к компетенции Комитета; </w:t>
      </w:r>
    </w:p>
    <w:bookmarkEnd w:id="1277"/>
    <w:bookmarkStart w:name="z1294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и методического руководства местных исполнительных органов по компетенции управления;</w:t>
      </w:r>
    </w:p>
    <w:bookmarkEnd w:id="1278"/>
    <w:bookmarkStart w:name="z1295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координация работы по повышению квалификации членов республиканских и региональных информационно-разъяснительных групп по вопросам религии;</w:t>
      </w:r>
    </w:p>
    <w:bookmarkEnd w:id="1279"/>
    <w:bookmarkStart w:name="z1296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1280"/>
    <w:bookmarkStart w:name="z1297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Казахстан/</w:t>
      </w:r>
    </w:p>
    <w:bookmarkEnd w:id="1281"/>
    <w:bookmarkStart w:name="z1298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координации профилактики религиозного экстремизма в интернет пространстве:</w:t>
      </w:r>
    </w:p>
    <w:bookmarkEnd w:id="1282"/>
    <w:bookmarkStart w:name="z1299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стратегические:</w:t>
      </w:r>
    </w:p>
    <w:bookmarkEnd w:id="1283"/>
    <w:bookmarkStart w:name="z1300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1284"/>
    <w:bookmarkStart w:name="z1301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основных направлений государственной политики в области религиозной деятельности, взаимодействия с религиозными объединениями;</w:t>
      </w:r>
    </w:p>
    <w:bookmarkEnd w:id="1285"/>
    <w:bookmarkStart w:name="z1302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выполнения обязательств по международным договорам Республики Казахстан, заключаемым от имени Республики Казахстан, по вопросам, относящимся к компетенции управления;</w:t>
      </w:r>
    </w:p>
    <w:bookmarkEnd w:id="1286"/>
    <w:bookmarkStart w:name="z1303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сотрудничества с уполномоченными органами иностранных государств в сфере религиозной деятельности;</w:t>
      </w:r>
    </w:p>
    <w:bookmarkEnd w:id="1287"/>
    <w:bookmarkStart w:name="z1304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1288"/>
    <w:bookmarkStart w:name="z1305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1289"/>
    <w:bookmarkStart w:name="z1306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нормативных правовых и правовых актов, а также соглашений, меморандумов и договоров относящимся к компетенции Комитета; </w:t>
      </w:r>
    </w:p>
    <w:bookmarkEnd w:id="1290"/>
    <w:bookmarkStart w:name="z1307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форм, предназначенных для сбора административных данных по согласованию с уполномоченным органом в области государственной статистики;</w:t>
      </w:r>
    </w:p>
    <w:bookmarkEnd w:id="1291"/>
    <w:bookmarkStart w:name="z1308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292"/>
    <w:bookmarkStart w:name="z1309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программ и документов по вопросам, относящимся к компетенции управления;</w:t>
      </w:r>
    </w:p>
    <w:bookmarkEnd w:id="1293"/>
    <w:bookmarkStart w:name="z1310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международных, республиканских и иных мероприятий, акций и конкурсов, направленных на укрепление межконфессионального согласия в республике;</w:t>
      </w:r>
    </w:p>
    <w:bookmarkEnd w:id="1294"/>
    <w:bookmarkStart w:name="z1311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нормативных правовых актов;</w:t>
      </w:r>
    </w:p>
    <w:bookmarkEnd w:id="1295"/>
    <w:bookmarkStart w:name="z1312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размещает и актуализирует информацию на Единой платформе интернет-ресурсов государственных органов в пределах компетенции Комитета;</w:t>
      </w:r>
    </w:p>
    <w:bookmarkEnd w:id="1296"/>
    <w:bookmarkStart w:name="z1313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1297"/>
    <w:bookmarkStart w:name="z1314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республиканских бюджетных программ;</w:t>
      </w:r>
    </w:p>
    <w:bookmarkEnd w:id="1298"/>
    <w:bookmarkStart w:name="z1315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республиканских бюджетных программ;</w:t>
      </w:r>
    </w:p>
    <w:bookmarkEnd w:id="1299"/>
    <w:bookmarkStart w:name="z1316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1300"/>
    <w:bookmarkStart w:name="z1317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управления;</w:t>
      </w:r>
    </w:p>
    <w:bookmarkEnd w:id="1301"/>
    <w:bookmarkStart w:name="z1318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на рассмотрение экспертного совета проектов нормативных правовых актов, затрагивающих интересы субъектов предпринимательства, за исключением нормативных правовых актов, содержащих государственные секреты;</w:t>
      </w:r>
    </w:p>
    <w:bookmarkEnd w:id="1302"/>
    <w:bookmarkStart w:name="z1319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1303"/>
    <w:bookmarkStart w:name="z1320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в Департамент управления персоналом о потребности специалистов по компетенции управления;</w:t>
      </w:r>
    </w:p>
    <w:bookmarkEnd w:id="1304"/>
    <w:bookmarkStart w:name="z1321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реализации и оценки результатов государственного социального заказа, по предоставлению грантов через оператора, по размещению на интернет-ресурсе темы и оценки результатов государственного социального заказа;</w:t>
      </w:r>
    </w:p>
    <w:bookmarkEnd w:id="1305"/>
    <w:bookmarkStart w:name="z1322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работы по подготовке, публикации и продвижению в сети Интернет материалов, направленных на профилактику религиозного экстремизма;</w:t>
      </w:r>
    </w:p>
    <w:bookmarkEnd w:id="1306"/>
    <w:bookmarkStart w:name="z1323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передового международного опыта в сфере профилактики религиозного экстремизма в интернет пространстве;</w:t>
      </w:r>
    </w:p>
    <w:bookmarkEnd w:id="1307"/>
    <w:bookmarkStart w:name="z1324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лиц, касающихся нарушений законодательства Республики Казахстан о религиозной деятельности и религиозных объединениях;</w:t>
      </w:r>
    </w:p>
    <w:bookmarkEnd w:id="1308"/>
    <w:bookmarkStart w:name="z1325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обращений физических и юридических лиц в соответствии с законодательством Республики Казахстан; </w:t>
      </w:r>
    </w:p>
    <w:bookmarkEnd w:id="1309"/>
    <w:bookmarkStart w:name="z1326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и сотрудничества с молодежными организациями по укреплению межконфессионального согласия и толерантности;</w:t>
      </w:r>
    </w:p>
    <w:bookmarkEnd w:id="1310"/>
    <w:bookmarkStart w:name="z1327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формирования и реализации государственного социального заказа по вопросам укрепления межконфессионального согласия и толерантности среди молодежи в пределах компетенции Комитета;</w:t>
      </w:r>
    </w:p>
    <w:bookmarkEnd w:id="1311"/>
    <w:bookmarkStart w:name="z1328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заказа;</w:t>
      </w:r>
    </w:p>
    <w:bookmarkEnd w:id="1312"/>
    <w:bookmarkStart w:name="z1329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1313"/>
    <w:bookmarkStart w:name="z1330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принципов гендерного равенства в кадровой политике Комитета;</w:t>
      </w:r>
    </w:p>
    <w:bookmarkEnd w:id="1314"/>
    <w:bookmarkStart w:name="z1331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правового мониторинга нормативных правовых актов по компетенции управления;</w:t>
      </w:r>
    </w:p>
    <w:bookmarkEnd w:id="1315"/>
    <w:bookmarkStart w:name="z1332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с политическими партиями, некоммерческими организациями и иными организациями по вопросам, относящимся к компетенции Комитета; </w:t>
      </w:r>
    </w:p>
    <w:bookmarkEnd w:id="1316"/>
    <w:bookmarkStart w:name="z1333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и методического руководства местных исполнительных органов по компетенции управления;</w:t>
      </w:r>
    </w:p>
    <w:bookmarkEnd w:id="1317"/>
    <w:bookmarkStart w:name="z1334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1318"/>
    <w:bookmarkStart w:name="z1335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1319"/>
    <w:bookmarkStart w:name="z1336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</w:p>
    <w:bookmarkEnd w:id="1320"/>
    <w:bookmarkStart w:name="z1337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в пределах своей компетенции правовые акты, в порядке, предусмотренном законодательством Республики Казахстан;</w:t>
      </w:r>
    </w:p>
    <w:bookmarkEnd w:id="1321"/>
    <w:bookmarkStart w:name="z1338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организовывать и проводить мероприятия в пределах компетенции Комитета;</w:t>
      </w:r>
    </w:p>
    <w:bookmarkEnd w:id="1322"/>
    <w:bookmarkStart w:name="z1339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создавать консультативно-совещательные органы при Комитете;</w:t>
      </w:r>
    </w:p>
    <w:bookmarkEnd w:id="1323"/>
    <w:bookmarkStart w:name="z1340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1324"/>
    <w:bookmarkStart w:name="z1341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управление имуществом, переданным Комитету;</w:t>
      </w:r>
    </w:p>
    <w:bookmarkEnd w:id="1325"/>
    <w:bookmarkStart w:name="z1342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соблюдать законодательство Республики Казахстан;</w:t>
      </w:r>
    </w:p>
    <w:bookmarkEnd w:id="1326"/>
    <w:bookmarkStart w:name="z1343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Комитет осуществляет иные права и обязанности, предусмотренные действующим законодательством Республики Казахстан.</w:t>
      </w:r>
    </w:p>
    <w:bookmarkEnd w:id="1327"/>
    <w:bookmarkStart w:name="z1344" w:id="1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Комитета</w:t>
      </w:r>
    </w:p>
    <w:bookmarkEnd w:id="1328"/>
    <w:bookmarkStart w:name="z1345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Комитетом осуществляется председателем,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1329"/>
    <w:bookmarkStart w:name="z1346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назначается на должность и освобождается от должности в соответствии законодательством Республики Казахстан.</w:t>
      </w:r>
    </w:p>
    <w:bookmarkEnd w:id="1330"/>
    <w:bookmarkStart w:name="z1347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331"/>
    <w:bookmarkStart w:name="z1348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председателя Комитета:</w:t>
      </w:r>
    </w:p>
    <w:bookmarkEnd w:id="1332"/>
    <w:bookmarkStart w:name="z1349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исполняет в обязательном порядке поручения Министра, руководителя аппарата Министерства и курирующего вице-министра; </w:t>
      </w:r>
    </w:p>
    <w:bookmarkEnd w:id="1333"/>
    <w:bookmarkStart w:name="z1350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заместителей, руководителей структурных подразделений и работников Комитета;</w:t>
      </w:r>
    </w:p>
    <w:bookmarkEnd w:id="1334"/>
    <w:bookmarkStart w:name="z1351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издает приказы, дает указания;</w:t>
      </w:r>
    </w:p>
    <w:bookmarkEnd w:id="1335"/>
    <w:bookmarkStart w:name="z1352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336"/>
    <w:bookmarkStart w:name="z1353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337"/>
    <w:bookmarkStart w:name="z1354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Комитет в государственных органах и иных организациях в соответствии с действующим законодательством;</w:t>
      </w:r>
    </w:p>
    <w:bookmarkEnd w:id="1338"/>
    <w:bookmarkStart w:name="z1355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структурных подразделений Комитета;</w:t>
      </w:r>
    </w:p>
    <w:bookmarkEnd w:id="1339"/>
    <w:bookmarkStart w:name="z1356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итогам государственных закупок подписывает договоры о государственных закупках товаров, работ, услуг, акты выполненных работ, а также договоры в рамках курируемых отраслей;</w:t>
      </w:r>
    </w:p>
    <w:bookmarkEnd w:id="1340"/>
    <w:bookmarkStart w:name="z1357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Министерства;</w:t>
      </w:r>
    </w:p>
    <w:bookmarkEnd w:id="1341"/>
    <w:bookmarkStart w:name="z1358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соблюдение сотрудниками Комитета норм служебной этики государственных служащих;</w:t>
      </w:r>
    </w:p>
    <w:bookmarkEnd w:id="1342"/>
    <w:bookmarkStart w:name="z1359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Комитете, и несет персональную ответственность за принятие антикоррупционных мер;</w:t>
      </w:r>
    </w:p>
    <w:bookmarkEnd w:id="1343"/>
    <w:bookmarkStart w:name="z1360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другим вопросам, отнесенным к его компетенции.</w:t>
      </w:r>
    </w:p>
    <w:bookmarkEnd w:id="1344"/>
    <w:bookmarkStart w:name="z1361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345"/>
    <w:bookmarkStart w:name="z1362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Исполнение полномочий Председателя Комитета в период его отсутствия осуществляется лицом, его замещающим, в соответствии с действующим законодательством Республики Казахстан.</w:t>
      </w:r>
    </w:p>
    <w:bookmarkEnd w:id="1346"/>
    <w:bookmarkStart w:name="z1363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Заместители Председателя Комитета:</w:t>
      </w:r>
    </w:p>
    <w:bookmarkEnd w:id="1347"/>
    <w:bookmarkStart w:name="z1364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структурных подразделений Комитета в пределах своих полномочий;</w:t>
      </w:r>
    </w:p>
    <w:bookmarkEnd w:id="1348"/>
    <w:bookmarkStart w:name="z1365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исполняют в обязательном порядке поручения Министра, руководителя аппарата Министерства, курирующего вице-министра и Председателя Комитета;</w:t>
      </w:r>
    </w:p>
    <w:bookmarkEnd w:id="1349"/>
    <w:bookmarkStart w:name="z1366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иные функции.</w:t>
      </w:r>
    </w:p>
    <w:bookmarkEnd w:id="1350"/>
    <w:bookmarkStart w:name="z1367" w:id="1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351"/>
    <w:bookmarkStart w:name="z1368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352"/>
    <w:bookmarkStart w:name="z1369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53"/>
    <w:bookmarkStart w:name="z1370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Комитетом, относится к республиканской собственности.</w:t>
      </w:r>
    </w:p>
    <w:bookmarkEnd w:id="1354"/>
    <w:bookmarkStart w:name="z1371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355"/>
    <w:bookmarkStart w:name="z1372" w:id="1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356"/>
    <w:bookmarkStart w:name="z1373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26.Реорганизация и упразднение Комитета осуществляются в соответствии с законодательством Республики Казахстан.</w:t>
      </w:r>
    </w:p>
    <w:bookmarkEnd w:id="13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2020 года № 129</w:t>
            </w:r>
          </w:p>
        </w:tc>
      </w:tr>
    </w:tbl>
    <w:bookmarkStart w:name="z1375" w:id="1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"Комитет по развитию межэтнических отношений Министерства информации и общественного развития Республики Казахстан"</w:t>
      </w:r>
    </w:p>
    <w:bookmarkEnd w:id="1358"/>
    <w:bookmarkStart w:name="z1376" w:id="1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59"/>
    <w:bookmarkStart w:name="z1377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по развитию межэтнических отношений Министерства информации и общественного развития Республики Казахстан" (далее – Комитет) является ведомством Министерства информации и общественного развития Республики Казахстан (далее – Министерство), осуществляющим руководство в сферах государственной межэтнической и диаспоральной политики.</w:t>
      </w:r>
    </w:p>
    <w:bookmarkEnd w:id="1360"/>
    <w:bookmarkStart w:name="z1378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61"/>
    <w:bookmarkStart w:name="z1379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образца.</w:t>
      </w:r>
    </w:p>
    <w:bookmarkEnd w:id="1362"/>
    <w:bookmarkStart w:name="z1380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363"/>
    <w:bookmarkStart w:name="z1381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364"/>
    <w:bookmarkStart w:name="z1382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Комитет по вопросам своей компетенции в установленном законодательством порядке принимает решения, оформляемые приказами председателя Комитета или лица, его замещающего.</w:t>
      </w:r>
    </w:p>
    <w:bookmarkEnd w:id="1365"/>
    <w:bookmarkStart w:name="z1383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Структура и лимит штатной численности Комитета утверждаются в соответствии с действующим законодательством Республики Казахстан. </w:t>
      </w:r>
    </w:p>
    <w:bookmarkEnd w:id="1366"/>
    <w:bookmarkStart w:name="z1384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Казахстан, 010000, город Нур-Султан, Есильский район, проспект Мәңгілік Ел, дом 8, подъезд № 15.</w:t>
      </w:r>
    </w:p>
    <w:bookmarkEnd w:id="1367"/>
    <w:bookmarkStart w:name="z1385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по развитию межэтнических отношений Министерства информации и общественного развития Республики Казахстан".</w:t>
      </w:r>
    </w:p>
    <w:bookmarkEnd w:id="1368"/>
    <w:bookmarkStart w:name="z1386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1369"/>
    <w:bookmarkStart w:name="z1387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Финансирование деятельности Комитета осуществляется из республиканского бюджета. </w:t>
      </w:r>
    </w:p>
    <w:bookmarkEnd w:id="1370"/>
    <w:bookmarkStart w:name="z1388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1371"/>
    <w:bookmarkStart w:name="z1389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372"/>
    <w:bookmarkStart w:name="z1390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Комитет состоит из:</w:t>
      </w:r>
    </w:p>
    <w:bookmarkEnd w:id="1373"/>
    <w:bookmarkStart w:name="z1391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Управления анализа и мониторинга;</w:t>
      </w:r>
    </w:p>
    <w:bookmarkEnd w:id="1374"/>
    <w:bookmarkStart w:name="z1392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Управления сводной работы и планирования;</w:t>
      </w:r>
    </w:p>
    <w:bookmarkEnd w:id="1375"/>
    <w:bookmarkStart w:name="z1393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Управления региональной работы;</w:t>
      </w:r>
    </w:p>
    <w:bookmarkEnd w:id="1376"/>
    <w:bookmarkStart w:name="z1394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Управления взаимодействия с Ассамблеей народа Казахстана;</w:t>
      </w:r>
    </w:p>
    <w:bookmarkEnd w:id="1377"/>
    <w:bookmarkStart w:name="z1395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Управления межведомственной координации;</w:t>
      </w:r>
    </w:p>
    <w:bookmarkEnd w:id="1378"/>
    <w:bookmarkStart w:name="z1396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Управления методического обеспечения;</w:t>
      </w:r>
    </w:p>
    <w:bookmarkEnd w:id="1379"/>
    <w:bookmarkStart w:name="z1397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Управления по взаимодействию с соотечественниками и диаспорами.</w:t>
      </w:r>
    </w:p>
    <w:bookmarkEnd w:id="1380"/>
    <w:bookmarkStart w:name="z1398" w:id="1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Предмет деятельности, цель, функции, задачи, права и обязанности Комитета</w:t>
      </w:r>
    </w:p>
    <w:bookmarkEnd w:id="1381"/>
    <w:bookmarkStart w:name="z1399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Предметом деятельности Комитета является реализация государственной политики в сфере межэтнических отношений в Республике Казахстан.</w:t>
      </w:r>
    </w:p>
    <w:bookmarkEnd w:id="1382"/>
    <w:bookmarkStart w:name="z1400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Комитета является обеспечение межэтнического согласия Республики Казахстан.</w:t>
      </w:r>
    </w:p>
    <w:bookmarkEnd w:id="1383"/>
    <w:bookmarkStart w:name="z1401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 Комитета:</w:t>
      </w:r>
    </w:p>
    <w:bookmarkEnd w:id="1384"/>
    <w:bookmarkStart w:name="z1402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сфере межэтнических отношений, диаспоральной политики и взаимодействия с соотечественниками;</w:t>
      </w:r>
    </w:p>
    <w:bookmarkEnd w:id="1385"/>
    <w:bookmarkStart w:name="z1403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в сферах деятельности, отнесенных к компетенции Комитета;</w:t>
      </w:r>
    </w:p>
    <w:bookmarkEnd w:id="1386"/>
    <w:bookmarkStart w:name="z1404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иные задачи, возложенные на Комитет. </w:t>
      </w:r>
    </w:p>
    <w:bookmarkEnd w:id="1387"/>
    <w:bookmarkStart w:name="z1405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388"/>
    <w:bookmarkStart w:name="z1406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анализа и мониторинга:</w:t>
      </w:r>
    </w:p>
    <w:bookmarkEnd w:id="1389"/>
    <w:bookmarkStart w:name="z1407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cтратегические:</w:t>
      </w:r>
    </w:p>
    <w:bookmarkEnd w:id="1390"/>
    <w:bookmarkStart w:name="z1408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стратегических и программных документов по вопросам, относящимся к компетенции управления; </w:t>
      </w:r>
    </w:p>
    <w:bookmarkEnd w:id="1391"/>
    <w:bookmarkStart w:name="z1409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1392"/>
    <w:bookmarkStart w:name="z1410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Комитета,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1393"/>
    <w:bookmarkStart w:name="z1411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пределах компетенции управления;</w:t>
      </w:r>
    </w:p>
    <w:bookmarkEnd w:id="1394"/>
    <w:bookmarkStart w:name="z1412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395"/>
    <w:bookmarkStart w:name="z1413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изучения и анализа межэтнического согласия в республике;</w:t>
      </w:r>
    </w:p>
    <w:bookmarkEnd w:id="1396"/>
    <w:bookmarkStart w:name="z1414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и контроль за качественным проведением исследований по вопросам реализации государственной политики в сфере межэтнических отношений; </w:t>
      </w:r>
    </w:p>
    <w:bookmarkEnd w:id="1397"/>
    <w:bookmarkStart w:name="z1415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совершенствованию проведения мониторинга, анализа и социологических исследований в рамках компетенции Управления;</w:t>
      </w:r>
    </w:p>
    <w:bookmarkEnd w:id="1398"/>
    <w:bookmarkStart w:name="z1416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сбора и обработки статистических данных в разрезе этнических групп в рамках компетенции управления;</w:t>
      </w:r>
    </w:p>
    <w:bookmarkEnd w:id="1399"/>
    <w:bookmarkStart w:name="z1417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мирового опыта в области исследований демографических проблем и вопросов;</w:t>
      </w:r>
    </w:p>
    <w:bookmarkEnd w:id="1400"/>
    <w:bookmarkStart w:name="z1418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мониторинг, анализ и сопоставление данных, полученных из официальных источников в рамках компетенции управления;</w:t>
      </w:r>
    </w:p>
    <w:bookmarkEnd w:id="1401"/>
    <w:bookmarkStart w:name="z1419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1402"/>
    <w:bookmarkStart w:name="z1420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консультативно-совещательных органов при Президенте Республики Казахстан, Правительстве Республики Казахстан по вопросам, относящимся к компетенции управления;</w:t>
      </w:r>
    </w:p>
    <w:bookmarkEnd w:id="1403"/>
    <w:bookmarkStart w:name="z1421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сфере межэтнических отношений в пределах компетенции Комитета;</w:t>
      </w:r>
    </w:p>
    <w:bookmarkEnd w:id="1404"/>
    <w:bookmarkStart w:name="z1422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координация социальных проектов, направленных на формирование социокультурного кода нации, духовных и нравственных ценностей общества;</w:t>
      </w:r>
    </w:p>
    <w:bookmarkEnd w:id="1405"/>
    <w:bookmarkStart w:name="z1423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в Департамент управления персоналом о потребности специалистов по отраслям, курируемым Министерством;</w:t>
      </w:r>
    </w:p>
    <w:bookmarkEnd w:id="1406"/>
    <w:bookmarkStart w:name="z1424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политическими партиями, общественными объединениями, некоммерческими организациями, профессиональными союзами и иными организациями по вопросам, относящимся к компетенции управления;</w:t>
      </w:r>
    </w:p>
    <w:bookmarkEnd w:id="1407"/>
    <w:bookmarkStart w:name="z1425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управления;</w:t>
      </w:r>
    </w:p>
    <w:bookmarkEnd w:id="1408"/>
    <w:bookmarkStart w:name="z1426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и программных документов по вопросам, относящимся к компетенции управления;</w:t>
      </w:r>
    </w:p>
    <w:bookmarkEnd w:id="1409"/>
    <w:bookmarkStart w:name="z1427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на рассмотрение экспертного совета проектов нормативных правовых актов, затрагивающих интересы субъектов предпринимательства, за исключением нормативных правовых актов, содержащих государственные секреты;</w:t>
      </w:r>
    </w:p>
    <w:bookmarkEnd w:id="1410"/>
    <w:bookmarkStart w:name="z1428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 в пределах компетенции управления;</w:t>
      </w:r>
    </w:p>
    <w:bookmarkEnd w:id="1411"/>
    <w:bookmarkStart w:name="z1429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1412"/>
    <w:bookmarkStart w:name="z1430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республиканских бюджетных программ;</w:t>
      </w:r>
    </w:p>
    <w:bookmarkEnd w:id="1413"/>
    <w:bookmarkStart w:name="z1431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компетенции управления;</w:t>
      </w:r>
    </w:p>
    <w:bookmarkEnd w:id="1414"/>
    <w:bookmarkStart w:name="z1432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1415"/>
    <w:bookmarkStart w:name="z1433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1416"/>
    <w:bookmarkStart w:name="z1434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писем, заявлений и иных обращений государственных органов, физических и юридических лиц по вопросам, относящимся к компетенции управления;</w:t>
      </w:r>
    </w:p>
    <w:bookmarkEnd w:id="1417"/>
    <w:bookmarkStart w:name="z1435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1418"/>
    <w:bookmarkStart w:name="z1436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Казахстан;</w:t>
      </w:r>
    </w:p>
    <w:bookmarkEnd w:id="1419"/>
    <w:bookmarkStart w:name="z1437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сводной работы и планирования:</w:t>
      </w:r>
    </w:p>
    <w:bookmarkEnd w:id="1420"/>
    <w:bookmarkStart w:name="z1438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cтратегические:</w:t>
      </w:r>
    </w:p>
    <w:bookmarkEnd w:id="1421"/>
    <w:bookmarkStart w:name="z1439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и программных документов по вопросам, относящимся к компетенции управления;</w:t>
      </w:r>
    </w:p>
    <w:bookmarkEnd w:id="1422"/>
    <w:bookmarkStart w:name="z1440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1423"/>
    <w:bookmarkStart w:name="z1441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Комитета,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1424"/>
    <w:bookmarkStart w:name="z1442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пределах компетенции управления;</w:t>
      </w:r>
    </w:p>
    <w:bookmarkEnd w:id="1425"/>
    <w:bookmarkStart w:name="z1443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426"/>
    <w:bookmarkStart w:name="z1444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1427"/>
    <w:bookmarkStart w:name="z1445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проработки и согласования стратегического и операционного плана в рамках компетенции управления;</w:t>
      </w:r>
    </w:p>
    <w:bookmarkEnd w:id="1428"/>
    <w:bookmarkStart w:name="z1446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реализации государственной политики в сфере межэтнических отношений;</w:t>
      </w:r>
    </w:p>
    <w:bookmarkEnd w:id="1429"/>
    <w:bookmarkStart w:name="z1447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сбор, мониторинг и представление аналитических материалов к разрабатываемым стратегическим документам;</w:t>
      </w:r>
    </w:p>
    <w:bookmarkEnd w:id="1430"/>
    <w:bookmarkStart w:name="z1448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сводно-аналитической деятельности по курируемым вопросам управления; </w:t>
      </w:r>
    </w:p>
    <w:bookmarkEnd w:id="1431"/>
    <w:bookmarkStart w:name="z1449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накопление, ведение и актуализация информационных баз данных о социально-экономическом положении этнических групп республики и ее регионов; </w:t>
      </w:r>
    </w:p>
    <w:bookmarkEnd w:id="1432"/>
    <w:bookmarkStart w:name="z1450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рекомендаций по дальнейшему совершенствованию механизмов регулирования демографических (включая миграционных) процессов, по решению проблем социально-демографического развития в Казахстане; </w:t>
      </w:r>
    </w:p>
    <w:bookmarkEnd w:id="1433"/>
    <w:bookmarkStart w:name="z1451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координация социальных проектов, направленных на формирование социокультурного кода нации, духовных и нравственных ценностей общества;</w:t>
      </w:r>
    </w:p>
    <w:bookmarkEnd w:id="1434"/>
    <w:bookmarkStart w:name="z1452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сфере межэтнических отношений в пределах компетенции Комитета;</w:t>
      </w:r>
    </w:p>
    <w:bookmarkEnd w:id="1435"/>
    <w:bookmarkStart w:name="z1453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1436"/>
    <w:bookmarkStart w:name="z1454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в Департамент управления персоналом о потребности специалистов по отраслям, курируемым Министерством;</w:t>
      </w:r>
    </w:p>
    <w:bookmarkEnd w:id="1437"/>
    <w:bookmarkStart w:name="z1455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политическими партиями, общественными объединениями, некоммерческими организациями, профессиональными союзами и иными организациями по вопросам, относящимся к компетенции управления;</w:t>
      </w:r>
    </w:p>
    <w:bookmarkEnd w:id="1438"/>
    <w:bookmarkStart w:name="z1456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на рассмотрение экспертного совета проектов нормативных правовых актов, затрагивающих интересы субъектов предпринимательства, за исключением нормативных правовых актов, содержащих государственные секреты;</w:t>
      </w:r>
    </w:p>
    <w:bookmarkEnd w:id="1439"/>
    <w:bookmarkStart w:name="z1457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 в пределах компетенции управления;</w:t>
      </w:r>
    </w:p>
    <w:bookmarkEnd w:id="1440"/>
    <w:bookmarkStart w:name="z1458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консультативно-совещательных органов при Президенте Республики Казахстан, Правительстве Республики Казахстан по вопросам, относящимся к компетенции управления;</w:t>
      </w:r>
    </w:p>
    <w:bookmarkEnd w:id="1441"/>
    <w:bookmarkStart w:name="z1459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1442"/>
    <w:bookmarkStart w:name="z1460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формирование, сопровождение и актуализация информационно-статистических систем в сфере межэтнических отношений в рамках компетенции Комитета;</w:t>
      </w:r>
    </w:p>
    <w:bookmarkEnd w:id="1443"/>
    <w:bookmarkStart w:name="z1461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управления;</w:t>
      </w:r>
    </w:p>
    <w:bookmarkEnd w:id="1444"/>
    <w:bookmarkStart w:name="z1462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и программных документов по вопросам, относящимся к компетенции управления;</w:t>
      </w:r>
    </w:p>
    <w:bookmarkEnd w:id="1445"/>
    <w:bookmarkStart w:name="z1463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1446"/>
    <w:bookmarkStart w:name="z1464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писем, заявлений и иных обращений государственных органов, физических и юридических лиц по вопросам, относящимся к компетенции управления;</w:t>
      </w:r>
    </w:p>
    <w:bookmarkEnd w:id="1447"/>
    <w:bookmarkStart w:name="z1465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1448"/>
    <w:bookmarkStart w:name="z1466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1449"/>
    <w:bookmarkStart w:name="z1467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региональной работы:</w:t>
      </w:r>
    </w:p>
    <w:bookmarkEnd w:id="1450"/>
    <w:bookmarkStart w:name="z1468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cтратегические:</w:t>
      </w:r>
    </w:p>
    <w:bookmarkEnd w:id="1451"/>
    <w:bookmarkStart w:name="z1469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и программных документов по вопросам, относящимся к компетенции управления;</w:t>
      </w:r>
    </w:p>
    <w:bookmarkEnd w:id="1452"/>
    <w:bookmarkStart w:name="z1470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1453"/>
    <w:bookmarkStart w:name="z1471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Комитета,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1454"/>
    <w:bookmarkStart w:name="z1472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пределах компетенции управления;</w:t>
      </w:r>
    </w:p>
    <w:bookmarkEnd w:id="1455"/>
    <w:bookmarkStart w:name="z1473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456"/>
    <w:bookmarkStart w:name="z1474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деятельности местных исполнительных органов в регулируемой Комитетом сфере;</w:t>
      </w:r>
    </w:p>
    <w:bookmarkEnd w:id="1457"/>
    <w:bookmarkStart w:name="z1475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управления;</w:t>
      </w:r>
    </w:p>
    <w:bookmarkEnd w:id="1458"/>
    <w:bookmarkStart w:name="z1476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и программных документов по вопросам, относящимся к компетенции управления;</w:t>
      </w:r>
    </w:p>
    <w:bookmarkEnd w:id="1459"/>
    <w:bookmarkStart w:name="z1477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консультативно-совещательных органов при Президенте Республики Казахстан, Правительстве Республики Казахстан по вопросам, относящимся к компетенции управления;</w:t>
      </w:r>
    </w:p>
    <w:bookmarkEnd w:id="1460"/>
    <w:bookmarkStart w:name="z1478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политическими партиями, общественными объединениями, некоммерческими организациями, профессиональными союзами и иными организациями по вопросам, относящимся к компетенции управления;</w:t>
      </w:r>
    </w:p>
    <w:bookmarkEnd w:id="1461"/>
    <w:bookmarkStart w:name="z1479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сфере межэтнических отношений в пределах компетенции Комитета;</w:t>
      </w:r>
    </w:p>
    <w:bookmarkEnd w:id="1462"/>
    <w:bookmarkStart w:name="z1480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координация социальных проектов, направленных на формирование социокультурного кода нации, духовных и нравственных ценностей общества;</w:t>
      </w:r>
    </w:p>
    <w:bookmarkEnd w:id="1463"/>
    <w:bookmarkStart w:name="z1481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формирования и реализации государственного социального заказа по вопросам укрепления межэтнического согласия и толерантности среди молодежи, в рамках компетенции управления;</w:t>
      </w:r>
    </w:p>
    <w:bookmarkEnd w:id="1464"/>
    <w:bookmarkStart w:name="z1482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1465"/>
    <w:bookmarkStart w:name="z1483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в Департамент управления персоналом о потребности специалистов по отраслям, курируемым Министерством;</w:t>
      </w:r>
    </w:p>
    <w:bookmarkEnd w:id="1466"/>
    <w:bookmarkStart w:name="z1484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на рассмотрение экспертного совета проектов нормативных правовых актов, затрагивающих интересы субъектов предпринимательства, за исключением нормативных правовых актов, содержащих государственные секреты;</w:t>
      </w:r>
    </w:p>
    <w:bookmarkEnd w:id="1467"/>
    <w:bookmarkStart w:name="z1485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 в пределах компетенции управления;</w:t>
      </w:r>
    </w:p>
    <w:bookmarkEnd w:id="1468"/>
    <w:bookmarkStart w:name="z1486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1469"/>
    <w:bookmarkStart w:name="z1487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совместных мероприятий, оказание консультативной помощи местным исполнительным органам областей, городов республиканского значения и столицы в сфере межэтнических отношений;</w:t>
      </w:r>
    </w:p>
    <w:bookmarkEnd w:id="1470"/>
    <w:bookmarkStart w:name="z1488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мониторинга за ходом проведения местными исполнительными органами социологических исследований в сфере межэтнических отношений в рамках компетенции управления;</w:t>
      </w:r>
    </w:p>
    <w:bookmarkEnd w:id="1471"/>
    <w:bookmarkStart w:name="z1489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плана проведения социологических исследований местных исполнительных органов и графика представления отчетов в сфере межэтнических отношений в рамках компетенции управления;</w:t>
      </w:r>
    </w:p>
    <w:bookmarkEnd w:id="1472"/>
    <w:bookmarkStart w:name="z1490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анализа соответствия, верификации и экспертизы данных в социологических отчетах, представленных местных исполнительных органов; </w:t>
      </w:r>
    </w:p>
    <w:bookmarkEnd w:id="1473"/>
    <w:bookmarkStart w:name="z1491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приоритетов исследований местных исполнительных органов в рамках компетенции управления; </w:t>
      </w:r>
    </w:p>
    <w:bookmarkEnd w:id="1474"/>
    <w:bookmarkStart w:name="z1492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в местные исполнительные органы запросов, необходимых для проведения анализа документов (информации) в рамках компетенции Управления;</w:t>
      </w:r>
    </w:p>
    <w:bookmarkEnd w:id="1475"/>
    <w:bookmarkStart w:name="z1493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1476"/>
    <w:bookmarkStart w:name="z1494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республиканских бюджетных программ;</w:t>
      </w:r>
    </w:p>
    <w:bookmarkEnd w:id="1477"/>
    <w:bookmarkStart w:name="z1495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компетенции управления;</w:t>
      </w:r>
    </w:p>
    <w:bookmarkEnd w:id="1478"/>
    <w:bookmarkStart w:name="z1496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1479"/>
    <w:bookmarkStart w:name="z1497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писем, заявлений и иных обращений государственных органов, физических и юридических лиц по вопросам, относящимся к компетенции управления;</w:t>
      </w:r>
    </w:p>
    <w:bookmarkEnd w:id="1480"/>
    <w:bookmarkStart w:name="z1498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1481"/>
    <w:bookmarkStart w:name="z1499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1482"/>
    <w:bookmarkStart w:name="z1500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1483"/>
    <w:bookmarkStart w:name="z1501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взаимодействия с Ассамблеей народа Казахстана:</w:t>
      </w:r>
    </w:p>
    <w:bookmarkEnd w:id="1484"/>
    <w:bookmarkStart w:name="z1502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cтратегические:</w:t>
      </w:r>
    </w:p>
    <w:bookmarkEnd w:id="1485"/>
    <w:bookmarkStart w:name="z1503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и программных документов по вопросам, относящимся к компетенции управления;</w:t>
      </w:r>
    </w:p>
    <w:bookmarkEnd w:id="1486"/>
    <w:bookmarkStart w:name="z1504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1487"/>
    <w:bookmarkStart w:name="z1505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Комитета,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1488"/>
    <w:bookmarkStart w:name="z1506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пределах компетенции управления;</w:t>
      </w:r>
    </w:p>
    <w:bookmarkEnd w:id="1489"/>
    <w:bookmarkStart w:name="z1507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490"/>
    <w:bookmarkStart w:name="z1508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анализе деятельности государственных органов при реализации нормативных правовых актов и стратегических документов, регламентирующих деятельность Ассамблеи народа Казахстана;</w:t>
      </w:r>
    </w:p>
    <w:bookmarkEnd w:id="1491"/>
    <w:bookmarkStart w:name="z1509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Ассамблеей народа Казахстана, центральными государственными, местными исполнительными органами и иными организациями по вопросам, относящимся к компетенции Комитета;</w:t>
      </w:r>
    </w:p>
    <w:bookmarkEnd w:id="1492"/>
    <w:bookmarkStart w:name="z1510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центральных государственных и местных исполнительных органов и организаций по реализации Концепции развития Ассамблеи народа Казахстана (до 2025 года);</w:t>
      </w:r>
    </w:p>
    <w:bookmarkEnd w:id="1493"/>
    <w:bookmarkStart w:name="z1511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мониторинге своевременного и качественного исполнения поручений Председателя Ассамблеи народа Казахстана; </w:t>
      </w:r>
    </w:p>
    <w:bookmarkEnd w:id="1494"/>
    <w:bookmarkStart w:name="z1512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консультативно-совещательных органов при Президенте Республики Казахстан, Правительстве Республики Казахстан по вопросам, относящимся к компетенции управления;</w:t>
      </w:r>
    </w:p>
    <w:bookmarkEnd w:id="1495"/>
    <w:bookmarkStart w:name="z1513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политическими партиями, общественными объединениями, некоммерческими организациями, профессиональными союзами и иными организациями по вопросам, относящимся к компетенции управления;</w:t>
      </w:r>
    </w:p>
    <w:bookmarkEnd w:id="1496"/>
    <w:bookmarkStart w:name="z1514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сфере межэтнических отношений в пределах компетенции управления;</w:t>
      </w:r>
    </w:p>
    <w:bookmarkEnd w:id="1497"/>
    <w:bookmarkStart w:name="z1515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координация социальных проектов, направленных на формирование социокультурного кода нации, духовных и нравственных ценностей общества;</w:t>
      </w:r>
    </w:p>
    <w:bookmarkEnd w:id="1498"/>
    <w:bookmarkStart w:name="z1516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формирования и реализации государственного социального заказа по вопросам укрепления межэтнического согласия и толерантности среди молодежи, в пределах компетенции управления;</w:t>
      </w:r>
    </w:p>
    <w:bookmarkEnd w:id="1499"/>
    <w:bookmarkStart w:name="z1517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в Департамент управления персоналом о потребности специалистов по отраслям, курируемым Министерством;</w:t>
      </w:r>
    </w:p>
    <w:bookmarkEnd w:id="1500"/>
    <w:bookmarkStart w:name="z1518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на рассмотрение экспертного совета проектов нормативных правовых актов, затрагивающих интересы субъектов предпринимательства, за исключением нормативных правовых актов, содержащих государственные секреты;</w:t>
      </w:r>
    </w:p>
    <w:bookmarkEnd w:id="1501"/>
    <w:bookmarkStart w:name="z1519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 в пределах компетенции управления;</w:t>
      </w:r>
    </w:p>
    <w:bookmarkEnd w:id="1502"/>
    <w:bookmarkStart w:name="z1520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1503"/>
    <w:bookmarkStart w:name="z1521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международных, республиканских и иных мероприятий, акций и конкурсов, направленных на укрепление внутриполитической стабильности, межэтнического согласия;</w:t>
      </w:r>
    </w:p>
    <w:bookmarkEnd w:id="1504"/>
    <w:bookmarkStart w:name="z1522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Ассамблеи народа Казахстана;</w:t>
      </w:r>
    </w:p>
    <w:bookmarkEnd w:id="1505"/>
    <w:bookmarkStart w:name="z1523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поддержка традиций языков и культуры казахстанских этносов;</w:t>
      </w:r>
    </w:p>
    <w:bookmarkEnd w:id="1506"/>
    <w:bookmarkStart w:name="z1524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необходимых материалов к заседаниям общественного совета Министерства по вопросам, относящимся к компетенции управления;</w:t>
      </w:r>
    </w:p>
    <w:bookmarkEnd w:id="1507"/>
    <w:bookmarkStart w:name="z1525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взаимодействия и сотрудничества с этнокультурными объединениями, молодежными организациями и иными общественными организациями по укреплению межэтнического согласия и толерантности; </w:t>
      </w:r>
    </w:p>
    <w:bookmarkEnd w:id="1508"/>
    <w:bookmarkStart w:name="z1526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1509"/>
    <w:bookmarkStart w:name="z1527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республиканских бюджетных программ;</w:t>
      </w:r>
    </w:p>
    <w:bookmarkEnd w:id="1510"/>
    <w:bookmarkStart w:name="z1528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компетенции управления;</w:t>
      </w:r>
    </w:p>
    <w:bookmarkEnd w:id="1511"/>
    <w:bookmarkStart w:name="z1529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1512"/>
    <w:bookmarkStart w:name="z1530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1513"/>
    <w:bookmarkStart w:name="z1531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управления;</w:t>
      </w:r>
    </w:p>
    <w:bookmarkEnd w:id="1514"/>
    <w:bookmarkStart w:name="z1532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и программных документов по вопросам, относящимся к компетенции управления;</w:t>
      </w:r>
    </w:p>
    <w:bookmarkEnd w:id="1515"/>
    <w:bookmarkStart w:name="z1533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писем, заявлений и иных обращений государственных органов, физических и юридических лиц по вопросам, относящимся к компетенции управления;</w:t>
      </w:r>
    </w:p>
    <w:bookmarkEnd w:id="1516"/>
    <w:bookmarkStart w:name="z1534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1517"/>
    <w:bookmarkStart w:name="z1535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1518"/>
    <w:bookmarkStart w:name="z1536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межведомственной координации:</w:t>
      </w:r>
    </w:p>
    <w:bookmarkEnd w:id="1519"/>
    <w:bookmarkStart w:name="z1537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cтратегические:</w:t>
      </w:r>
    </w:p>
    <w:bookmarkEnd w:id="1520"/>
    <w:bookmarkStart w:name="z1538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и программных документов по вопросам, относящимся к компетенции управления;</w:t>
      </w:r>
    </w:p>
    <w:bookmarkEnd w:id="1521"/>
    <w:bookmarkStart w:name="z1539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по вопросам межэтнических отношений;</w:t>
      </w:r>
    </w:p>
    <w:bookmarkEnd w:id="1522"/>
    <w:bookmarkStart w:name="z1540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с зарубежными партнерами и международными организациями в рамках компетенции Комитета;</w:t>
      </w:r>
    </w:p>
    <w:bookmarkEnd w:id="1523"/>
    <w:bookmarkStart w:name="z1541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выполнения обязательств по международным договорам Республики Казахстан, заключаемым от имени Республики Казахстан, по вопросам, относящимся к компетенции Комитета;</w:t>
      </w:r>
    </w:p>
    <w:bookmarkEnd w:id="1524"/>
    <w:bookmarkStart w:name="z1542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по вопросам, относящимся к компетенции Министерства, а также разработка и заключение соглашений, меморандумов и договоров, в том числе международных;</w:t>
      </w:r>
    </w:p>
    <w:bookmarkEnd w:id="1525"/>
    <w:bookmarkStart w:name="z1543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1526"/>
    <w:bookmarkStart w:name="z1544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Комитета,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1527"/>
    <w:bookmarkStart w:name="z1545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пределах компетенции управления;</w:t>
      </w:r>
    </w:p>
    <w:bookmarkEnd w:id="1528"/>
    <w:bookmarkStart w:name="z1546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529"/>
    <w:bookmarkStart w:name="z1547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межотраслевой координации в сфере государственной межэтнической политики;</w:t>
      </w:r>
    </w:p>
    <w:bookmarkEnd w:id="1530"/>
    <w:bookmarkStart w:name="z1548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межведомственного взаимодействия по вопросам межэтнических отношений;</w:t>
      </w:r>
    </w:p>
    <w:bookmarkEnd w:id="1531"/>
    <w:bookmarkStart w:name="z1549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 и реализации государственного социального заказа и грантов для неправительственных организаций в сфере государственной межэтнической политики;</w:t>
      </w:r>
    </w:p>
    <w:bookmarkEnd w:id="1532"/>
    <w:bookmarkStart w:name="z1550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реализации и оценки результатов государственного социального заказа, грантов в курируемой сфере;</w:t>
      </w:r>
    </w:p>
    <w:bookmarkEnd w:id="1533"/>
    <w:bookmarkStart w:name="z1551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необходимых материалов к заседаниям общественного совета Министерства по вопросам, относящимся к компетенции Комитета;</w:t>
      </w:r>
    </w:p>
    <w:bookmarkEnd w:id="1534"/>
    <w:bookmarkStart w:name="z1552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консультативно-совещательных органов при Президенте Республики Казахстан, Правительстве Республики Казахстан по вопросам, относящимся к компетенции управления;</w:t>
      </w:r>
    </w:p>
    <w:bookmarkEnd w:id="1535"/>
    <w:bookmarkStart w:name="z1553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политическими партиями, общественными объединениями, некоммерческими организациями, профессиональными союзами и иными организациями по вопросам, относящимся к компетенции управления;</w:t>
      </w:r>
    </w:p>
    <w:bookmarkEnd w:id="1536"/>
    <w:bookmarkStart w:name="z1554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сфере межэтнических отношений в пределах компетенции управления;</w:t>
      </w:r>
    </w:p>
    <w:bookmarkEnd w:id="1537"/>
    <w:bookmarkStart w:name="z1555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координация социальных проектов, направленных на формирование социокультурного кода нации, духовных и нравственных ценностей общества, в пределах своей компетенции;</w:t>
      </w:r>
    </w:p>
    <w:bookmarkEnd w:id="1538"/>
    <w:bookmarkStart w:name="z1556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формирования и реализации государственного социального заказа по вопросам укрепления межэтнического согласия и толерантности среди молодежи, в пределах компетенции управления;</w:t>
      </w:r>
    </w:p>
    <w:bookmarkEnd w:id="1539"/>
    <w:bookmarkStart w:name="z1557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в Департамент управления персоналом о потребности специалистов по отраслям, курируемым Министерством;</w:t>
      </w:r>
    </w:p>
    <w:bookmarkEnd w:id="1540"/>
    <w:bookmarkStart w:name="z1558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на рассмотрение экспертного совета проектов нормативных правовых актов, затрагивающих интересы субъектов предпринимательства, за исключением нормативных правовых актов, содержащих государственные секреты;</w:t>
      </w:r>
    </w:p>
    <w:bookmarkEnd w:id="1541"/>
    <w:bookmarkStart w:name="z1559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 в пределах компетенции управления;</w:t>
      </w:r>
    </w:p>
    <w:bookmarkEnd w:id="1542"/>
    <w:bookmarkStart w:name="z1560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1543"/>
    <w:bookmarkStart w:name="z1561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1544"/>
    <w:bookmarkStart w:name="z1562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республиканских бюджетных программ;</w:t>
      </w:r>
    </w:p>
    <w:bookmarkEnd w:id="1545"/>
    <w:bookmarkStart w:name="z1563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компетенции управления;</w:t>
      </w:r>
    </w:p>
    <w:bookmarkEnd w:id="1546"/>
    <w:bookmarkStart w:name="z1564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1547"/>
    <w:bookmarkStart w:name="z1565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1548"/>
    <w:bookmarkStart w:name="z1566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управления;</w:t>
      </w:r>
    </w:p>
    <w:bookmarkEnd w:id="1549"/>
    <w:bookmarkStart w:name="z1567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и программных документов по вопросам, относящимся к компетенции управления;</w:t>
      </w:r>
    </w:p>
    <w:bookmarkEnd w:id="1550"/>
    <w:bookmarkStart w:name="z1568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писем, заявлений и иных обращений государственных органов, физических и юридических лиц по вопросам, относящимся к компетенции управления;</w:t>
      </w:r>
    </w:p>
    <w:bookmarkEnd w:id="1551"/>
    <w:bookmarkStart w:name="z1569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1552"/>
    <w:bookmarkStart w:name="z1570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1553"/>
    <w:bookmarkStart w:name="z1571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методического обеспечения:</w:t>
      </w:r>
    </w:p>
    <w:bookmarkEnd w:id="1554"/>
    <w:bookmarkStart w:name="z1572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cтратегические:</w:t>
      </w:r>
    </w:p>
    <w:bookmarkEnd w:id="1555"/>
    <w:bookmarkStart w:name="z1573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и программных документов по вопросам, относящимся к компетенции управления;</w:t>
      </w:r>
    </w:p>
    <w:bookmarkEnd w:id="1556"/>
    <w:bookmarkStart w:name="z1574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1557"/>
    <w:bookmarkStart w:name="z1575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Комитета,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1558"/>
    <w:bookmarkStart w:name="z1576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пределах компетенции управления;</w:t>
      </w:r>
    </w:p>
    <w:bookmarkEnd w:id="1559"/>
    <w:bookmarkStart w:name="z1577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560"/>
    <w:bookmarkStart w:name="z1578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и организация методического сопровождения деятельности центральных государственных и местных исполнительных органов в сфере развития межэтнических отношений и диаспоральной политики;</w:t>
      </w:r>
    </w:p>
    <w:bookmarkEnd w:id="1561"/>
    <w:bookmarkStart w:name="z1579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правового мониторинга нормативных правовых актов в регулируемой Комитетом сферах; </w:t>
      </w:r>
    </w:p>
    <w:bookmarkEnd w:id="1562"/>
    <w:bookmarkStart w:name="z1580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необходимых материалов к заседаниям общественного совета Министерства по вопросам, относящимся к компетенции Комитета;</w:t>
      </w:r>
    </w:p>
    <w:bookmarkEnd w:id="1563"/>
    <w:bookmarkStart w:name="z1581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на интернет-ресурсе Министерства информационно-справочных материалов, событийных мероприятий в сфере межэтнических отношений и диаспоральной политики; </w:t>
      </w:r>
    </w:p>
    <w:bookmarkEnd w:id="1564"/>
    <w:bookmarkStart w:name="z1582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интернет-портале открытых данных информации, относящейся к компетенции Комитета;</w:t>
      </w:r>
    </w:p>
    <w:bookmarkEnd w:id="1565"/>
    <w:bookmarkStart w:name="z1583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интернет-портале открытых нормативных правовых актов информации, относящейся к компетенции Комитета;</w:t>
      </w:r>
    </w:p>
    <w:bookmarkEnd w:id="1566"/>
    <w:bookmarkStart w:name="z1584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Комитета;</w:t>
      </w:r>
    </w:p>
    <w:bookmarkEnd w:id="1567"/>
    <w:bookmarkStart w:name="z1585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консультативно-совещательных органов при Президенте Республики Казахстан, Правительстве Республики Казахстан по вопросам, относящимся к компетенции управления;</w:t>
      </w:r>
    </w:p>
    <w:bookmarkEnd w:id="1568"/>
    <w:bookmarkStart w:name="z1586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сфере межэтнических отношений в пределах компетенции управления;</w:t>
      </w:r>
    </w:p>
    <w:bookmarkEnd w:id="1569"/>
    <w:bookmarkStart w:name="z1587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координация социальных проектов, направленных на формирование социокультурного кода нации, духовных и нравственных ценностей общества;</w:t>
      </w:r>
    </w:p>
    <w:bookmarkEnd w:id="1570"/>
    <w:bookmarkStart w:name="z1588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1571"/>
    <w:bookmarkStart w:name="z1589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в Департамент управления персоналом о потребности специалистов по отраслям, курируемым Министерством;</w:t>
      </w:r>
    </w:p>
    <w:bookmarkEnd w:id="1572"/>
    <w:bookmarkStart w:name="z1590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политическими партиями, общественными объединениями, некоммерческими организациями, профессиональными союзами и иными организациями по вопросам, относящимся к компетенции управления;</w:t>
      </w:r>
    </w:p>
    <w:bookmarkEnd w:id="1573"/>
    <w:bookmarkStart w:name="z1591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на рассмотрение экспертного совета проектов нормативных правовых актов, затрагивающих интересы субъектов предпринимательства, за исключением нормативных правовых актов, содержащих государственные секреты;</w:t>
      </w:r>
    </w:p>
    <w:bookmarkEnd w:id="1574"/>
    <w:bookmarkStart w:name="z1592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 в пределах компетенции управления;</w:t>
      </w:r>
    </w:p>
    <w:bookmarkEnd w:id="1575"/>
    <w:bookmarkStart w:name="z1593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1576"/>
    <w:bookmarkStart w:name="z1594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предложений по совершенствованию законодательства по вопросам деятельности Комитета; </w:t>
      </w:r>
    </w:p>
    <w:bookmarkEnd w:id="1577"/>
    <w:bookmarkStart w:name="z1595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анализа правоприменительной практики законодательства Республики Казахстан, регулирующую сферу межэтнических отношений и диаспоральной политики;</w:t>
      </w:r>
    </w:p>
    <w:bookmarkEnd w:id="1578"/>
    <w:bookmarkStart w:name="z1596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методическое обеспечение информационно-разъяснительной работы по вопросам сохранения и укрепления общественного согласия и общенационального единства и взаимодействия с соотечественниками;</w:t>
      </w:r>
    </w:p>
    <w:bookmarkEnd w:id="1579"/>
    <w:bookmarkStart w:name="z1597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компетенциии управления;</w:t>
      </w:r>
    </w:p>
    <w:bookmarkEnd w:id="1580"/>
    <w:bookmarkStart w:name="z1598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и программных документов по вопросам, относящимся к компетенции управления;</w:t>
      </w:r>
    </w:p>
    <w:bookmarkEnd w:id="1581"/>
    <w:bookmarkStart w:name="z1599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писем, заявлений и иных обращений государственных органов, физических и юридических лиц по вопросам, относящимся к компетенции управления;</w:t>
      </w:r>
    </w:p>
    <w:bookmarkEnd w:id="1582"/>
    <w:bookmarkStart w:name="z1600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1583"/>
    <w:bookmarkStart w:name="z1601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мер, направленных на противодействие коррупции в Комитете;</w:t>
      </w:r>
    </w:p>
    <w:bookmarkEnd w:id="1584"/>
    <w:bookmarkStart w:name="z1602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Казахстан;</w:t>
      </w:r>
    </w:p>
    <w:bookmarkEnd w:id="1585"/>
    <w:bookmarkStart w:name="z1603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 взаимодействию с соотечественниками и диаспорами:</w:t>
      </w:r>
    </w:p>
    <w:bookmarkEnd w:id="1586"/>
    <w:bookmarkStart w:name="z1604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cтратегические:</w:t>
      </w:r>
    </w:p>
    <w:bookmarkEnd w:id="1587"/>
    <w:bookmarkStart w:name="z1605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и программных документов по вопросам, относящимся к компетенции управления;</w:t>
      </w:r>
    </w:p>
    <w:bookmarkEnd w:id="1588"/>
    <w:bookmarkStart w:name="z1606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по вопросам диаспоральной политики;</w:t>
      </w:r>
    </w:p>
    <w:bookmarkEnd w:id="1589"/>
    <w:bookmarkStart w:name="z1607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1590"/>
    <w:bookmarkStart w:name="z1608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Комитета,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1591"/>
    <w:bookmarkStart w:name="z1609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пределах компетенции управления;</w:t>
      </w:r>
    </w:p>
    <w:bookmarkEnd w:id="1592"/>
    <w:bookmarkStart w:name="z1610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593"/>
    <w:bookmarkStart w:name="z1611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и анализ положения соотечественников, проживающих за рубежом этнических казахов;</w:t>
      </w:r>
    </w:p>
    <w:bookmarkEnd w:id="1594"/>
    <w:bookmarkStart w:name="z1612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совершенствованию механизмов поддержки соотечественников, проживающих за рубежом;</w:t>
      </w:r>
    </w:p>
    <w:bookmarkEnd w:id="1595"/>
    <w:bookmarkStart w:name="z1613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рекомендаций по реализации государственной политики по вопросам поддержки проживающих за рубежом и прибывших в Республику Казахстан этнических казахов;</w:t>
      </w:r>
    </w:p>
    <w:bookmarkEnd w:id="1596"/>
    <w:bookmarkStart w:name="z1614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консультативно-совещательных органов при Президенте Республики Казахстан, Правительстве Республики Казахстан по вопросам, относящимся к компетенции управления;</w:t>
      </w:r>
    </w:p>
    <w:bookmarkEnd w:id="1597"/>
    <w:bookmarkStart w:name="z1615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политическими партиями, общественными объединениями, некоммерческими организациями, профессиональными союзами и иными организациями по вопросам, относящимся к компетенции управления;</w:t>
      </w:r>
    </w:p>
    <w:bookmarkEnd w:id="1598"/>
    <w:bookmarkStart w:name="z1616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сфере межэтнических отношений в пределах компетенции управления;</w:t>
      </w:r>
    </w:p>
    <w:bookmarkEnd w:id="1599"/>
    <w:bookmarkStart w:name="z1617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координация социальных проектов, направленных на формирование социокультурного кода нации, духовных и нравственных ценностей общества;</w:t>
      </w:r>
    </w:p>
    <w:bookmarkEnd w:id="1600"/>
    <w:bookmarkStart w:name="z1618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в Департамент управления персоналом о потребности специалистов по отраслям, курируемым Министерством;</w:t>
      </w:r>
    </w:p>
    <w:bookmarkEnd w:id="1601"/>
    <w:bookmarkStart w:name="z1619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управления;</w:t>
      </w:r>
    </w:p>
    <w:bookmarkEnd w:id="1602"/>
    <w:bookmarkStart w:name="z1620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и программных документов по вопросам, относящимся к компетенции управления;</w:t>
      </w:r>
    </w:p>
    <w:bookmarkEnd w:id="1603"/>
    <w:bookmarkStart w:name="z1621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на рассмотрение экспертного совета проектов нормативных правовых актов, затрагивающих интересы субъектов предпринимательства, за исключением нормативных правовых актов, содержащих государственные секреты;</w:t>
      </w:r>
    </w:p>
    <w:bookmarkEnd w:id="1604"/>
    <w:bookmarkStart w:name="z1622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рекомендаций общественного совета в пределах компетенции управления; </w:t>
      </w:r>
    </w:p>
    <w:bookmarkEnd w:id="1605"/>
    <w:bookmarkStart w:name="z1623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1606"/>
    <w:bookmarkStart w:name="z1624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работы с диаспорами и взаимодействие с организациями соотечественников, проживающих за рубежом;</w:t>
      </w:r>
    </w:p>
    <w:bookmarkEnd w:id="1607"/>
    <w:bookmarkStart w:name="z1625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информационно-справочных материалов по вопросам положения соотечественников, проживающих за рубежом;</w:t>
      </w:r>
    </w:p>
    <w:bookmarkEnd w:id="1608"/>
    <w:bookmarkStart w:name="z1626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1609"/>
    <w:bookmarkStart w:name="z1627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сотрудничества с зарубежными партнерами и международными организациями в рамках компетенции Управления; </w:t>
      </w:r>
    </w:p>
    <w:bookmarkEnd w:id="1610"/>
    <w:bookmarkStart w:name="z1628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1611"/>
    <w:bookmarkStart w:name="z1629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и контроль за качественным проведением исследований по вопросам диаспоральной политики; </w:t>
      </w:r>
    </w:p>
    <w:bookmarkEnd w:id="1612"/>
    <w:bookmarkStart w:name="z1630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республиканских бюджетных программ;</w:t>
      </w:r>
    </w:p>
    <w:bookmarkEnd w:id="1613"/>
    <w:bookmarkStart w:name="z1631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компетенции управления;</w:t>
      </w:r>
    </w:p>
    <w:bookmarkEnd w:id="1614"/>
    <w:bookmarkStart w:name="z1632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писем, заявлений и иных обращений государственных органов, физических и юридических лиц по вопросам, относящимся к компетенции управления;</w:t>
      </w:r>
    </w:p>
    <w:bookmarkEnd w:id="1615"/>
    <w:bookmarkStart w:name="z1633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1616"/>
    <w:bookmarkStart w:name="z1634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1617"/>
    <w:bookmarkStart w:name="z1635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Казахстан;</w:t>
      </w:r>
    </w:p>
    <w:bookmarkEnd w:id="1618"/>
    <w:bookmarkStart w:name="z1636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</w:p>
    <w:bookmarkEnd w:id="1619"/>
    <w:bookmarkStart w:name="z1637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правовые акты в пределах своей компетенции, в порядке, предусмотренном законодательством Республики Казахстан;</w:t>
      </w:r>
    </w:p>
    <w:bookmarkEnd w:id="1620"/>
    <w:bookmarkStart w:name="z1638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1621"/>
    <w:bookmarkStart w:name="z1639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законодательство Республики Казахстан;</w:t>
      </w:r>
    </w:p>
    <w:bookmarkEnd w:id="1622"/>
    <w:bookmarkStart w:name="z1640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создавать консультативно-совещательные органы при Комитете;</w:t>
      </w:r>
    </w:p>
    <w:bookmarkEnd w:id="1623"/>
    <w:bookmarkStart w:name="z1641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организовывать и проводить мероприятия в пределах компетенции Комитета;</w:t>
      </w:r>
    </w:p>
    <w:bookmarkEnd w:id="1624"/>
    <w:bookmarkStart w:name="z1642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предложения о представлении лиц, внесших вклад в развитие гражданского общества, к государственным наградам;</w:t>
      </w:r>
    </w:p>
    <w:bookmarkEnd w:id="1625"/>
    <w:bookmarkStart w:name="z1643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взаимодействовать с государственными органами, организациями, включая международные организации и должностные лица;</w:t>
      </w:r>
    </w:p>
    <w:bookmarkEnd w:id="1626"/>
    <w:bookmarkStart w:name="z1644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управление имуществом, переданным Комитету.</w:t>
      </w:r>
    </w:p>
    <w:bookmarkEnd w:id="1627"/>
    <w:bookmarkStart w:name="z1645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права, предусмотренные действующим законодательством Республики Казахстан.</w:t>
      </w:r>
    </w:p>
    <w:bookmarkEnd w:id="1628"/>
    <w:bookmarkStart w:name="z1646" w:id="16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Комитета</w:t>
      </w:r>
    </w:p>
    <w:bookmarkEnd w:id="1629"/>
    <w:bookmarkStart w:name="z1647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Комитетом осуществляется председателем,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1630"/>
    <w:bookmarkStart w:name="z1648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назначается на должность и освобождается от должности в порядке, установленном законодательством Республики Казахстан.</w:t>
      </w:r>
    </w:p>
    <w:bookmarkEnd w:id="1631"/>
    <w:bookmarkStart w:name="z1649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Комитета имеет заместителей, назначаемых на должности и освобождаемых от должностей в соответствии с законодательством Республики Казахстан.</w:t>
      </w:r>
    </w:p>
    <w:bookmarkEnd w:id="1632"/>
    <w:bookmarkStart w:name="z1650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Полномочия председателя Комитета: </w:t>
      </w:r>
    </w:p>
    <w:bookmarkEnd w:id="1633"/>
    <w:bookmarkStart w:name="z1651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исполняет в обязательном порядке поручения Министра, руководителя аппарата Министерства и курирующего вице-министра; </w:t>
      </w:r>
    </w:p>
    <w:bookmarkEnd w:id="1634"/>
    <w:bookmarkStart w:name="z1652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заместителей, руководителей структурных подразделений и работников Комитета;</w:t>
      </w:r>
    </w:p>
    <w:bookmarkEnd w:id="1635"/>
    <w:bookmarkStart w:name="z1653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издает приказы, дает указания;</w:t>
      </w:r>
    </w:p>
    <w:bookmarkEnd w:id="1636"/>
    <w:bookmarkStart w:name="z1654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637"/>
    <w:bookmarkStart w:name="z1655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638"/>
    <w:bookmarkStart w:name="z1656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Комитет в государственных органах и иных организациях в соответствии с действующим законодательством;</w:t>
      </w:r>
    </w:p>
    <w:bookmarkEnd w:id="1639"/>
    <w:bookmarkStart w:name="z1657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структурных подразделений Комитета;</w:t>
      </w:r>
    </w:p>
    <w:bookmarkEnd w:id="1640"/>
    <w:bookmarkStart w:name="z1658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итогам государственных закупок подписывает договоры о государственных закупках товаров, работ, услуг, акты выполненных работ, а также договоры в рамках курируемых отраслей;</w:t>
      </w:r>
    </w:p>
    <w:bookmarkEnd w:id="1641"/>
    <w:bookmarkStart w:name="z1659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Министерства;</w:t>
      </w:r>
    </w:p>
    <w:bookmarkEnd w:id="1642"/>
    <w:bookmarkStart w:name="z1660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соблюдение сотрудниками Комитета норм служебной этики государственных служащих;</w:t>
      </w:r>
    </w:p>
    <w:bookmarkEnd w:id="1643"/>
    <w:bookmarkStart w:name="z1661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Комитете, и несет персональную ответственность за принятие антикоррупционных мер;</w:t>
      </w:r>
    </w:p>
    <w:bookmarkEnd w:id="1644"/>
    <w:bookmarkStart w:name="z1662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другим вопросам, отнесенным к его компетенции.</w:t>
      </w:r>
    </w:p>
    <w:bookmarkEnd w:id="1645"/>
    <w:bookmarkStart w:name="z1663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Исполнение полномочий Председателя Комитета в период его отсутствия осуществляется лицом, его замещающим, в соответствии с действующим законодательством Республики Казахстан.</w:t>
      </w:r>
    </w:p>
    <w:bookmarkEnd w:id="1646"/>
    <w:bookmarkStart w:name="z1664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Заместители Председателя Комитета:</w:t>
      </w:r>
    </w:p>
    <w:bookmarkEnd w:id="1647"/>
    <w:bookmarkStart w:name="z1665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структурных подразделений Комитета в пределах своих полномочий;</w:t>
      </w:r>
    </w:p>
    <w:bookmarkEnd w:id="1648"/>
    <w:bookmarkStart w:name="z1666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исполняют в обязательном порядке поручения Министра, руководителя аппарата Министерства, курирующего вице-министра и Председателя Комитета;</w:t>
      </w:r>
    </w:p>
    <w:bookmarkEnd w:id="1649"/>
    <w:bookmarkStart w:name="z1667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осуществляют иные функции. </w:t>
      </w:r>
    </w:p>
    <w:bookmarkEnd w:id="1650"/>
    <w:bookmarkStart w:name="z1668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Иные вопросы организации деятельности Комитета регламентируются нормативными правовыми актами Республики Казахстан, приказами Министерства и Комитета.</w:t>
      </w:r>
    </w:p>
    <w:bookmarkEnd w:id="1651"/>
    <w:bookmarkStart w:name="z1669" w:id="16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652"/>
    <w:bookmarkStart w:name="z1670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Комитет имеет на праве оперативного управления обособленное имущество.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653"/>
    <w:bookmarkStart w:name="z1671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Комитетом, относится к республиканской собственности.</w:t>
      </w:r>
    </w:p>
    <w:bookmarkEnd w:id="1654"/>
    <w:bookmarkStart w:name="z1672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655"/>
    <w:bookmarkStart w:name="z1673" w:id="16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656"/>
    <w:bookmarkStart w:name="z1674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Комитета осуществляются в соответствии с законодательством Республики Казахстан.</w:t>
      </w:r>
    </w:p>
    <w:bookmarkEnd w:id="16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