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d2499" w14:textId="35d24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иностранных дел Республики Казахстан от 30 января 2019 года № 11-1-4/33 "Об утверждении Положения республиканского государственного учреждения "Комитет по инвестициям Министерства иностранных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20 августа 2021 года № 11-1-4/336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30 января 2019 года № 11-1-4/33 "Об утверждении Положения республиканского государственного учреждения "Комитет по инвестициям Министерства иностранных дел Республики Казахстан"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по инвестициям Министерства иностранных дел Республики Казахстан",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разработка по согласованию с уполномоченным государственным органом, осуществляющим руководство в сфере обеспечения поступлений налогов и платежей в бюджет, и центральным уполномоченным органом по государственному планированию порядка заключения соглашения об инвестиционном налоговом кредите для получения инвестиционного налогового кредита;";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18) следующего содержания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"18) заключение соглашения о предоставлении инвестиционного налогового кредита.".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инвестициям Министерства иностранных дел Республики Казахстан в установленном законодательством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официальное опубликование настоящего приказа, включение в Эталонный контрольный банк нормативных правовых актов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иностранных дел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утверждения настоящего приказа представление в Департамент юридической службы Министерства иностранных дел Республики Казахстан сведений об исполнении мероприятий, предусмотренных в подпунктах 1) и 2) настоящего пункта.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иностранных дел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иностранных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Тлеуберди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