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72de" w14:textId="f137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цифрового развития, инноваций и аэрокосмической промышленности Республики Казахстан от 26 июля 2019 года № 177/НҚ "Об утверждении Положения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9 февраля 2021 года № 46/НҚ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26 июля 2019 года № 177/НҚ "Об утверждении Положения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Комитета утверждаются Министром цифрового развития, инноваций и аэрокосмической промышленности Республики Казахстан.".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Комитета, дополнить строкой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"Республиканское государственное учреждение: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"Байконырбаланс" Аэрокосмического комитета Министерства цифрового развития, инноваций и аэрокосмической промышленности Республики Казахстан.".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