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db32" w14:textId="62cd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структурных подразделений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17 августа 2021 года № 864-к. Отменен приказом Министра науки и высшего образования Республики Казахстан от 13 сентября 2022 года № 1-к.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науки и высшего образования РК от 13.09.2022 </w:t>
      </w:r>
      <w:r>
        <w:rPr>
          <w:rFonts w:ascii="Times New Roman"/>
          <w:b w:val="false"/>
          <w:i w:val="false"/>
          <w:color w:val="ff0000"/>
          <w:sz w:val="28"/>
        </w:rPr>
        <w:t>№ 1-к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Конституционного Закона Республики Казахстан от 18 декабря 1995 года "О Правительстве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Казахстан, утвержденным постановлением Правительства Республики Казахстан от 28 октября 2004 года № 1111,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структурных подразделений центрального аппарата Министерства образования и науки Республики Казахстан согласно приложению 1-12 к настоящиму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республиканском государственном учреждении "Комитет дошкольного и среднего образования Министерства образования и науки Республики Казахстан" согласно приложению 13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 республиканском государственном учреждении "Комитет по охране прав детей Министерства образования и науки Республики Казахстан" согласно приложению 14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Положение о республиканском государственном учреждении "Комитет по обеспечению качества в сфере образования и науки Министерства образования и науки Республики Казахстан" согласно приложению 15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государственном учреждении "Комитет науки Министерства образования и науки Республики Казахстан" согласно приложению 16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персоналом довести до сведения руководителей структурных подразделений Министерства образования и науки Республики Казахстан настоящий приказ.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864-к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образования и науки Республики Казахстан, подлежащих отмене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Ответственного секретаря Министерства образования и науки Республики Казахстан от 7 июня 2016 года № 132-к "Об утверждении положения о Комитете по охране прав детей Министерства образования и науки Республики Казахстан";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Ответственного секретаря Министерства образования и науки Республики Казахстан от 10 июля 2018 года № 169-к "Об утверждении положения о государственном учреждении "Комитет науки Министерства образования и науки Республики Казахстан";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Ответственного секретаря Министерства образования и науки Республики Казахстан от 12 июля 2019 года № 891-к "Об утверждении положений структурных подразделений Министерства образования и науки Республики Казахстан";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Ответственного секретаря Министерства образования и науки Республики Казахстан от 18 ноября 2019 года № 910-к "Об утверждении положения о республиканском государственном учреждении "Комитет дошкольного и среднего образования Министерства образования и науки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образования и науки Республики Казахстан от 26 декабря 2019 года № 991-к "Об утверждении положения о республиканском государственном учреждении "Комитет по обеспечению качества в сфере образования и науки Министерства образования и науки Республики Казахстан";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Ответственного секретаря Министерства образования и науки Республики Казахстан от 31 декабря 2019 года № 1002-к "О внесении изменений в приказ исполняющего обязанности Ответственного секретаря Министерства образования и науки Республики Казахстан от 7 июня 2016 года 132-к "Об утверждении положения о Комитете по охране прав детей Министерства образования и науки Республики Казахстан".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 № 910-К</w:t>
            </w:r>
          </w:p>
        </w:tc>
      </w:tr>
    </w:tbl>
    <w:bookmarkStart w:name="z1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дошкольного и среднего образования Министерства образования и науки Республики Казахстан"</w:t>
      </w:r>
    </w:p>
    <w:bookmarkEnd w:id="15"/>
    <w:bookmarkStart w:name="z1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1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Комитет дошкольного и среднего образования Министерства образования и науки Республики Казахстан (далее – Комитет) является ведомством Министерства образования и науки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центрального исполнительного органа в пределах своей компетенции.</w:t>
      </w:r>
    </w:p>
    <w:bookmarkEnd w:id="17"/>
    <w:bookmarkStart w:name="z1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1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9"/>
    <w:bookmarkStart w:name="z1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лица.</w:t>
      </w:r>
    </w:p>
    <w:bookmarkEnd w:id="20"/>
    <w:bookmarkStart w:name="z1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Комитет по вопросам своей компетенции принимает решения, оформляемые приказами Председателя комитета или лица его замещающего. </w:t>
      </w:r>
    </w:p>
    <w:bookmarkEnd w:id="21"/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Структура и штатная численность Комитета утверждается в установленном законодательством Республики Казахстан порядке.</w:t>
      </w:r>
    </w:p>
    <w:bookmarkEnd w:id="22"/>
    <w:bookmarkStart w:name="z1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Полное наименование Комитета – республиканское государственное учреждение "Комитет дошкольного и среднего образования Министерства образования и науки Республики Казахстан".</w:t>
      </w:r>
    </w:p>
    <w:bookmarkEnd w:id="23"/>
    <w:bookmarkStart w:name="z1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Комитета: Республика Казахстан 010000, город Нур-Султан, район Есиль, улица Мәңгілік Ел, дом №8, здание "Дом Министерств".</w:t>
      </w:r>
    </w:p>
    <w:bookmarkEnd w:id="24"/>
    <w:bookmarkStart w:name="z1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25"/>
    <w:bookmarkStart w:name="z1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Финансирование деятельности Комитета осуществляется из республиканского бюджета.</w:t>
      </w:r>
    </w:p>
    <w:bookmarkEnd w:id="26"/>
    <w:bookmarkStart w:name="z1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7"/>
    <w:bookmarkStart w:name="z1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функции, права и обязанности Комитета</w:t>
      </w:r>
    </w:p>
    <w:bookmarkEnd w:id="28"/>
    <w:bookmarkStart w:name="z1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Задачи: </w:t>
      </w:r>
    </w:p>
    <w:bookmarkEnd w:id="29"/>
    <w:bookmarkStart w:name="z1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формирование единой государственной политики в области дошкольного, среднего, инклюзивного, специального и дополнительного образования; </w:t>
      </w:r>
    </w:p>
    <w:bookmarkEnd w:id="30"/>
    <w:bookmarkStart w:name="z1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31"/>
    <w:bookmarkStart w:name="z1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развитие интеллектуальных, творческих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bookmarkEnd w:id="32"/>
    <w:bookmarkStart w:name="z1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повышение статуса педагогов;</w:t>
      </w:r>
    </w:p>
    <w:bookmarkEnd w:id="33"/>
    <w:bookmarkStart w:name="z1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повышение качества оказываемых государственных услуг, входящих в компетенцию Комитета.</w:t>
      </w:r>
    </w:p>
    <w:bookmarkEnd w:id="34"/>
    <w:bookmarkStart w:name="z1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Функции:</w:t>
      </w:r>
    </w:p>
    <w:bookmarkEnd w:id="35"/>
    <w:bookmarkStart w:name="z1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конституционных прав и свобод обучающихся и воспитанников в области дошкольного и среднего образования;</w:t>
      </w:r>
    </w:p>
    <w:bookmarkEnd w:id="36"/>
    <w:bookmarkStart w:name="z1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управление качеством образования, методическое и методологическое обеспечение качества предоставляемых организациями дошкольного и среднего образования образовательных услуг;</w:t>
      </w:r>
    </w:p>
    <w:bookmarkEnd w:id="37"/>
    <w:bookmarkStart w:name="z1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осуществление контрольных функций за деятельностью местных исполнительных органов по вопросам, относящимся к полномочиям Комитета;</w:t>
      </w:r>
    </w:p>
    <w:bookmarkEnd w:id="38"/>
    <w:bookmarkStart w:name="z1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и контроль за деятельностью областных, городов Нур-Султан, Алматы и Шымкент управлений образования по вопросам охвата детей от 1 до 6 лет дошкольным воспитанием и обучением;</w:t>
      </w:r>
    </w:p>
    <w:bookmarkEnd w:id="39"/>
    <w:bookmarkStart w:name="z1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координация и контроль за деятельностью областных, городов Нур-Султан, Алматы и Шымкент управлений образования по вопросам обеспечения учебниками и учебно-методическими коплексами обучающихся и воспитанников организаций дошкольного и среднего образования;</w:t>
      </w:r>
    </w:p>
    <w:bookmarkEnd w:id="40"/>
    <w:bookmarkStart w:name="z1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координация и контроль за деятельностью областных, городов Нур-Султан, Алматы и Шымкент управлений образования по созданию условии для детей с особыми образовательными потребностями;</w:t>
      </w:r>
    </w:p>
    <w:bookmarkEnd w:id="41"/>
    <w:bookmarkStart w:name="z1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координация и контроль за деятельностью областных, городов Нур-Султан, Алматы и Шымкент управлений образования по вопросам охвата обучающихся и воспитанников дополнительным образованием;</w:t>
      </w:r>
    </w:p>
    <w:bookmarkEnd w:id="42"/>
    <w:bookmarkStart w:name="z1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осуществление контроля за деятельностью областных, городов Нур-Султан, Алматы и Шымкент управлений образования по кадровому обеспечению руководителей государственных организаций дошкольного, среднего и дополнительного образования;</w:t>
      </w:r>
    </w:p>
    <w:bookmarkEnd w:id="43"/>
    <w:bookmarkStart w:name="z1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44"/>
    <w:bookmarkStart w:name="z1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государственных общеобязательных стандартов дошкольного и среднего образования;</w:t>
      </w:r>
    </w:p>
    <w:bookmarkEnd w:id="45"/>
    <w:bookmarkStart w:name="z1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типовых учебных планов и типовых общеобразовательных учебных программ дошкольного, среднего образования, а также специализированных общеобразовательных и специальных учебных программ;</w:t>
      </w:r>
    </w:p>
    <w:bookmarkEnd w:id="46"/>
    <w:bookmarkStart w:name="z1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разработка типовых правил приема на обучение в организации образования, реализующие общеобразовательные учебные программы дошкольного, среднего образования, а также специализированные общеобразовательные и специальные учебные программы;</w:t>
      </w:r>
    </w:p>
    <w:bookmarkEnd w:id="47"/>
    <w:bookmarkStart w:name="z1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правил перевода обучающихся по типам организаций дошкольного и среднего образования;</w:t>
      </w:r>
    </w:p>
    <w:bookmarkEnd w:id="48"/>
    <w:bookmarkStart w:name="z1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обучения в форме экстерната;</w:t>
      </w:r>
    </w:p>
    <w:bookmarkEnd w:id="49"/>
    <w:bookmarkStart w:name="z1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форм типового договора оказания образовательных услуг для среднего образования;</w:t>
      </w:r>
    </w:p>
    <w:bookmarkEnd w:id="50"/>
    <w:bookmarkStart w:name="z1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сроков начала и завершения учебного года в организациях дошкольного и среднего образования, независимо от форм собственности и ведомственной подчиненности;</w:t>
      </w:r>
    </w:p>
    <w:bookmarkEnd w:id="51"/>
    <w:bookmarkStart w:name="z1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типовых правил деятельности организаций дошкольного и среднего образования, а также специального и специализированного обучения;</w:t>
      </w:r>
    </w:p>
    <w:bookmarkEnd w:id="52"/>
    <w:bookmarkStart w:name="z2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критериев оценки знаний обучающихся;</w:t>
      </w:r>
    </w:p>
    <w:bookmarkEnd w:id="53"/>
    <w:bookmarkStart w:name="z2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типовых правил проведения текущего контроля успеваемости, промежуточной и итоговой аттестации обучающихся;</w:t>
      </w:r>
    </w:p>
    <w:bookmarkEnd w:id="54"/>
    <w:bookmarkStart w:name="z2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положения о знаке "Алтын белгі";</w:t>
      </w:r>
    </w:p>
    <w:bookmarkEnd w:id="55"/>
    <w:bookmarkStart w:name="z2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определение видов и форм документов об основном среднем и общем среднем образовании государственного образца и порядок их выдачи;</w:t>
      </w:r>
    </w:p>
    <w:bookmarkEnd w:id="56"/>
    <w:bookmarkStart w:name="z2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разработка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образования, подведомственных организаций образования, осуществляет контроль за их использованием; </w:t>
      </w:r>
    </w:p>
    <w:bookmarkEnd w:id="57"/>
    <w:bookmarkStart w:name="z2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 разработка формы документов строгой отчетности, используемых организациями дошкольного и среднего образования в образовательной и воспитательной деятельности; </w:t>
      </w:r>
    </w:p>
    <w:bookmarkEnd w:id="58"/>
    <w:bookmarkStart w:name="z2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определяет требования к оформлению документов об образовании; утверждает форму справки, выдаваемой лицам, не завершившим образование;</w:t>
      </w:r>
    </w:p>
    <w:bookmarkEnd w:id="59"/>
    <w:bookmarkStart w:name="z2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разработка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организация этой работы;</w:t>
      </w:r>
    </w:p>
    <w:bookmarkEnd w:id="60"/>
    <w:bookmarkStart w:name="z2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разработка методики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в учебниках и учебно-методических комплексах;</w:t>
      </w:r>
    </w:p>
    <w:bookmarkEnd w:id="61"/>
    <w:bookmarkStart w:name="z2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определение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образования;</w:t>
      </w:r>
    </w:p>
    <w:bookmarkEnd w:id="62"/>
    <w:bookmarkStart w:name="z2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определение единого базового учебника по каждому предмету для организаций образования, реализующих общеобразовательные учебные программы начального образования;</w:t>
      </w:r>
    </w:p>
    <w:bookmarkEnd w:id="63"/>
    <w:bookmarkStart w:name="z2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соглашениями;</w:t>
      </w:r>
    </w:p>
    <w:bookmarkEnd w:id="64"/>
    <w:bookmarkStart w:name="z2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обеспечения учебниками и учебно-методическими комплексами обучающихся и воспитанников государственных организаций дошкольного и среднего образования;</w:t>
      </w:r>
    </w:p>
    <w:bookmarkEnd w:id="65"/>
    <w:bookmarkStart w:name="z2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по формированию, использованию и сохранению фонда библиотек государственных организаций образования;</w:t>
      </w:r>
    </w:p>
    <w:bookmarkEnd w:id="66"/>
    <w:bookmarkStart w:name="z2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коррдинация работы по отмене занятий в организациях среднего образования;</w:t>
      </w:r>
    </w:p>
    <w:bookmarkEnd w:id="67"/>
    <w:bookmarkStart w:name="z2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номенклатуры видов организаций образования, в том числе малокомплектных школ;</w:t>
      </w:r>
    </w:p>
    <w:bookmarkEnd w:id="68"/>
    <w:bookmarkStart w:name="z2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типовых правил деятельности видов организаций дошкольного, среднего, специального и дополнительного образования;</w:t>
      </w:r>
    </w:p>
    <w:bookmarkEnd w:id="69"/>
    <w:bookmarkStart w:name="z2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разработки норм оснащения оборудованием и мебелью организаций дошкольного, среднего, образования, а также специальных организаций образования;</w:t>
      </w:r>
    </w:p>
    <w:bookmarkEnd w:id="70"/>
    <w:bookmarkStart w:name="z2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bookmarkEnd w:id="71"/>
    <w:bookmarkStart w:name="z2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разработка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исполнителей;</w:t>
      </w:r>
    </w:p>
    <w:bookmarkEnd w:id="72"/>
    <w:bookmarkStart w:name="z2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формирование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 и спортивных соревнований;</w:t>
      </w:r>
    </w:p>
    <w:bookmarkEnd w:id="73"/>
    <w:bookmarkStart w:name="z2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определяет порядок формирования сборных команд Республики Казахстан для участия в международных олимпиадах и научных соревнованиях по общеобразовательным предметам;</w:t>
      </w:r>
    </w:p>
    <w:bookmarkEnd w:id="74"/>
    <w:bookmarkStart w:name="z2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координация вопросов развития детско-юношеского движения Республики Казахстан;</w:t>
      </w:r>
    </w:p>
    <w:bookmarkEnd w:id="75"/>
    <w:bookmarkStart w:name="z2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разработка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специального, инклюзивного и дополнительного образования;</w:t>
      </w:r>
    </w:p>
    <w:bookmarkEnd w:id="76"/>
    <w:bookmarkStart w:name="z2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педагогической этики;</w:t>
      </w:r>
    </w:p>
    <w:bookmarkEnd w:id="77"/>
    <w:bookmarkStart w:name="z2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организация повышения квалификации педагогов;</w:t>
      </w:r>
    </w:p>
    <w:bookmarkEnd w:id="78"/>
    <w:bookmarkStart w:name="z2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разработка методики ваучерно-модульной системы повышения квалификации</w:t>
      </w:r>
    </w:p>
    <w:bookmarkEnd w:id="79"/>
    <w:bookmarkStart w:name="z2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Правил присвоения звания "Лучший педагог";</w:t>
      </w:r>
    </w:p>
    <w:bookmarkEnd w:id="80"/>
    <w:bookmarkStart w:name="z2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разработка типовых квалификационных характеристик должностей педагогов;</w:t>
      </w:r>
    </w:p>
    <w:bookmarkEnd w:id="81"/>
    <w:bookmarkStart w:name="z2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разработка правил конкурсного замещения руководителей государственных организаций дошкольного и среднего образования;</w:t>
      </w:r>
    </w:p>
    <w:bookmarkEnd w:id="82"/>
    <w:bookmarkStart w:name="z2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деятельности республиканского учебно-методического совета среднего образования;</w:t>
      </w:r>
    </w:p>
    <w:bookmarkEnd w:id="83"/>
    <w:bookmarkStart w:name="z2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разработка правил учебно-методической и научно-методической работы в организациях образования; </w:t>
      </w:r>
    </w:p>
    <w:bookmarkEnd w:id="84"/>
    <w:bookmarkStart w:name="z2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 организация разработки правил обеспечения дистанционного повышения квалификации;</w:t>
      </w:r>
    </w:p>
    <w:bookmarkEnd w:id="85"/>
    <w:bookmarkStart w:name="z2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 разработка правил организации и проведения курсов повышения квалификации педагогов;</w:t>
      </w:r>
    </w:p>
    <w:bookmarkEnd w:id="86"/>
    <w:bookmarkStart w:name="z2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правил подтверждения уровня квалификации педагогов;</w:t>
      </w:r>
    </w:p>
    <w:bookmarkEnd w:id="87"/>
    <w:bookmarkStart w:name="z2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 оказание методологической поддержки организациям дошкольного и среднего образования;</w:t>
      </w:r>
    </w:p>
    <w:bookmarkEnd w:id="88"/>
    <w:bookmarkStart w:name="z2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 мониторинг качества оказываемых государственных услуг в сфере дошкольного, среднего, специального и дополнительного образования;</w:t>
      </w:r>
    </w:p>
    <w:bookmarkEnd w:id="89"/>
    <w:bookmarkStart w:name="z2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 разработка и совершенствование соответствующих нормативных правовых актов по оказанию государственных услуг, входящих в компетенцию Комитета;</w:t>
      </w:r>
    </w:p>
    <w:bookmarkEnd w:id="90"/>
    <w:bookmarkStart w:name="z2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 организация и обеспечение принятия мер по противодействию коррупции;</w:t>
      </w:r>
    </w:p>
    <w:bookmarkEnd w:id="91"/>
    <w:bookmarkStart w:name="z2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 разработка правил проведения конкурса на присуждение грантов "Лучшая организация среднего образования" с установлением размеров грантов и порядка их присуждения;</w:t>
      </w:r>
    </w:p>
    <w:bookmarkEnd w:id="92"/>
    <w:bookmarkStart w:name="z2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 разработка типовых учебных планов и образовательных программ детских музыкальных школ, детских художественных школ и детских школ искусств;</w:t>
      </w:r>
    </w:p>
    <w:bookmarkEnd w:id="93"/>
    <w:bookmarkStart w:name="z2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положения о классном руководстве в организациях среднего образования;</w:t>
      </w:r>
    </w:p>
    <w:bookmarkEnd w:id="94"/>
    <w:bookmarkStart w:name="z2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Типовых правил организации работы, включая порядок избрания попечительского совета и иных форм коллегиального управления организацией дошкольного и среднего образования;</w:t>
      </w:r>
    </w:p>
    <w:bookmarkEnd w:id="95"/>
    <w:bookmarkStart w:name="z2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требований к обязательной школьной форме для организаций среднего образования;</w:t>
      </w:r>
    </w:p>
    <w:bookmarkEnd w:id="96"/>
    <w:bookmarkStart w:name="z2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организация проведения внешкольных мероприятий республиканского значения;</w:t>
      </w:r>
    </w:p>
    <w:bookmarkEnd w:id="97"/>
    <w:bookmarkStart w:name="z2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участие в обеспечении объективной информацией общество и государство о состоянии системы дошкольного и среднего образования и путем подготовки и опубликования ежегодного национального доклада о состоянии развития образования;</w:t>
      </w:r>
    </w:p>
    <w:bookmarkEnd w:id="98"/>
    <w:bookmarkStart w:name="z2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рассмотрение писем и обращений по вопросам дошкольного и среднего образования;</w:t>
      </w:r>
    </w:p>
    <w:bookmarkEnd w:id="99"/>
    <w:bookmarkStart w:name="z2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установление обязательных минимальных требований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</w:t>
      </w:r>
    </w:p>
    <w:bookmarkEnd w:id="100"/>
    <w:bookmarkStart w:name="z2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 определение единых принципов и нормативов специальных образовательных условий для всех организаций образования;</w:t>
      </w:r>
    </w:p>
    <w:bookmarkEnd w:id="101"/>
    <w:bookmarkStart w:name="z2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 осуществление международного сотрудничества в сфере дошкольного, среднего, инклюзивного, специального и дополнительного образования; </w:t>
      </w:r>
    </w:p>
    <w:bookmarkEnd w:id="102"/>
    <w:bookmarkStart w:name="z2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обеспечение соблюдения сотрудниками требований режима секретности и информационной безопасности, а также работы с документами, содержащими сведения ограниченного распространения.</w:t>
      </w:r>
    </w:p>
    <w:bookmarkEnd w:id="103"/>
    <w:bookmarkStart w:name="z2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Права и обязанности:</w:t>
      </w:r>
    </w:p>
    <w:bookmarkEnd w:id="104"/>
    <w:bookmarkStart w:name="z2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основных задач и осуществления своих функций Комитет в пределах своей компетенции имеет право:</w:t>
      </w:r>
    </w:p>
    <w:bookmarkEnd w:id="105"/>
    <w:bookmarkStart w:name="z2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изучать в рамках своей компетенции деятельность организаций, осуществляющих дошкольное воспитание и обучение, среднее, специальное и инклюзивное, дополнительное образование;</w:t>
      </w:r>
    </w:p>
    <w:bookmarkEnd w:id="106"/>
    <w:bookmarkStart w:name="z2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у структурных подразделений Министерства и подведомственных организаций необходимую информацию, документы и сведения;</w:t>
      </w:r>
    </w:p>
    <w:bookmarkEnd w:id="107"/>
    <w:bookmarkStart w:name="z2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вносить предложения по назначению и освобождению от занимаемых должностей первых руководителей подведомственных государственных предприятий и организаций, финансируемых из республиканского бюджета, а также по согласованию первых руководителей областных, городов республиканского значения управлений образования;</w:t>
      </w:r>
    </w:p>
    <w:bookmarkEnd w:id="108"/>
    <w:bookmarkStart w:name="z2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участвовать в осуществлении взаимодействия с неправительственными организациями, общественными и международными организациями по вопросам, отнесенным к компетенции Комитета;</w:t>
      </w:r>
    </w:p>
    <w:bookmarkEnd w:id="109"/>
    <w:bookmarkStart w:name="z2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вносить предложения по созданию комиссий, рабочих и исследовательских групп для решения отдельных задач и изучения проблем в области дошкольного воспитания и обучения, среднего образования, дополнительного образования, специального и инклюзивного образования;</w:t>
      </w:r>
    </w:p>
    <w:bookmarkEnd w:id="110"/>
    <w:bookmarkStart w:name="z2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своевременное и качественное выполнение Плана работы Министерства, поручений руководства Министерства в установленные сроки;</w:t>
      </w:r>
    </w:p>
    <w:bookmarkEnd w:id="111"/>
    <w:bookmarkStart w:name="z2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обеспечивать реализацию государственных и международных программ в пределах своей компетенции, стратегических планов в области дошкольного воспитания и обучения, среднего, специального и инклюзивного, дополнительного образования;</w:t>
      </w:r>
    </w:p>
    <w:bookmarkEnd w:id="112"/>
    <w:bookmarkStart w:name="z2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обеспечивать качественное выполнение в установленные сроки планов работы (мероприятий) Комитета и поручений председателя, руководства Министерства;</w:t>
      </w:r>
    </w:p>
    <w:bookmarkEnd w:id="113"/>
    <w:bookmarkStart w:name="z2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актов Президента и Правительства РК, в т.ч. программных и стратегических документов в области образования;</w:t>
      </w:r>
    </w:p>
    <w:bookmarkEnd w:id="114"/>
    <w:bookmarkStart w:name="z2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рассматривать жалобы и обращения потребителей государственных услуг, входящих в компетенцию Комитета;</w:t>
      </w:r>
    </w:p>
    <w:bookmarkEnd w:id="115"/>
    <w:bookmarkStart w:name="z2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обеспечить выполнение задач и функций, определҰнных настоящим Положением.</w:t>
      </w:r>
    </w:p>
    <w:bookmarkEnd w:id="116"/>
    <w:bookmarkStart w:name="z26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17"/>
    <w:bookmarkStart w:name="z2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18"/>
    <w:bookmarkStart w:name="z2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Комитет возглавляет Председатель, назначаемый на должность и освобождаемый от должности в соответствии с законодательством Республики Казахстан.</w:t>
      </w:r>
    </w:p>
    <w:bookmarkEnd w:id="119"/>
    <w:bookmarkStart w:name="z2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0"/>
    <w:bookmarkStart w:name="z2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Председатель Комитета представляет руководству Министерства предложения по структуре и штатному расписанию Комитета.</w:t>
      </w:r>
    </w:p>
    <w:bookmarkEnd w:id="121"/>
    <w:bookmarkStart w:name="z2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122"/>
    <w:bookmarkStart w:name="z2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Председатель Комитета:</w:t>
      </w:r>
    </w:p>
    <w:bookmarkEnd w:id="123"/>
    <w:bookmarkStart w:name="z2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24"/>
    <w:bookmarkStart w:name="z2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125"/>
    <w:bookmarkStart w:name="z2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Комитета в государственных органах и иных организациях, и курирует правовые вопросы;</w:t>
      </w:r>
    </w:p>
    <w:bookmarkEnd w:id="126"/>
    <w:bookmarkStart w:name="z2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вопросам, отнесенным к его компетенции.</w:t>
      </w:r>
    </w:p>
    <w:bookmarkEnd w:id="127"/>
    <w:bookmarkStart w:name="z2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28"/>
    <w:bookmarkStart w:name="z2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129"/>
    <w:bookmarkStart w:name="z2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130"/>
    <w:bookmarkStart w:name="z2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131"/>
    <w:bookmarkStart w:name="z27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32"/>
    <w:bookmarkStart w:name="z2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3"/>
    <w:bookmarkStart w:name="z2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4"/>
    <w:bookmarkStart w:name="z2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135"/>
    <w:bookmarkStart w:name="z2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6"/>
    <w:bookmarkStart w:name="z28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137"/>
    <w:bookmarkStart w:name="z2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осуществляется в соответствии с законодательством Республики Казахстан.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 2021 года №____</w:t>
            </w:r>
          </w:p>
        </w:tc>
      </w:tr>
    </w:tbl>
    <w:bookmarkStart w:name="z2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по обеспечению качества в сфере образования и науки Министерства образования и науки Республики Казахстан"</w:t>
      </w:r>
    </w:p>
    <w:bookmarkEnd w:id="139"/>
    <w:bookmarkStart w:name="z2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"/>
    <w:bookmarkStart w:name="z2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Комитет по обеспечению качества в сфере образования и науки Министерства образования и науки Республики Казахстан (далее - Комитет) является ведомством, осуществляющим в пределах компетенции Министерства образования и науки Республики Казахстан (далее - Министерство) реализационные и контрольные функции в сфере образования и науки, а также участвует в выполнении стратегических функций Министерства в пределах компетенции ведомства.</w:t>
      </w:r>
    </w:p>
    <w:bookmarkEnd w:id="141"/>
    <w:bookmarkStart w:name="z2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2"/>
    <w:bookmarkStart w:name="z2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3"/>
    <w:bookmarkStart w:name="z2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144"/>
    <w:bookmarkStart w:name="z3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5"/>
    <w:bookmarkStart w:name="z3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компетенции, в установленном законодательством Республики Казахстан порядке,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46"/>
    <w:bookmarkStart w:name="z3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действующим законодательством.</w:t>
      </w:r>
    </w:p>
    <w:bookmarkEnd w:id="147"/>
    <w:bookmarkStart w:name="z3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010000, город Нур-Султан, район "Есиль", проспект Мәңгілік Ел, дом 8, Административное здание "Дом министерств", подъезд 11.</w:t>
      </w:r>
    </w:p>
    <w:bookmarkEnd w:id="148"/>
    <w:bookmarkStart w:name="z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- республиканское государственное учреждение "Комитет по обеспечению качества в сфере образования и науки Министерства образования и науки Республики Казахстан".</w:t>
      </w:r>
    </w:p>
    <w:bookmarkEnd w:id="149"/>
    <w:bookmarkStart w:name="z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150"/>
    <w:bookmarkStart w:name="z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151"/>
    <w:bookmarkStart w:name="z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52"/>
    <w:bookmarkStart w:name="z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53"/>
    <w:bookmarkStart w:name="z3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154"/>
    <w:bookmarkStart w:name="z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55"/>
    <w:bookmarkStart w:name="z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участие в формировании и реализации единой государственной политики в области образования и науки, в пределах компетенции ведомства;</w:t>
      </w:r>
    </w:p>
    <w:bookmarkEnd w:id="156"/>
    <w:bookmarkStart w:name="z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высокого качества образовательных услуг, предоставляемых организациями образования путем внешней оценки качества системы образования, проведения государственного контроля, а также контроля качества подготовки научных кадров.</w:t>
      </w:r>
    </w:p>
    <w:bookmarkEnd w:id="157"/>
    <w:bookmarkStart w:name="z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58"/>
    <w:bookmarkStart w:name="z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59"/>
    <w:bookmarkStart w:name="z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 по направлениям подготовки кадров;</w:t>
      </w:r>
    </w:p>
    <w:bookmarkEnd w:id="160"/>
    <w:bookmarkStart w:name="z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послевузовского образования по направлениям подготовки кадров;</w:t>
      </w:r>
    </w:p>
    <w:bookmarkEnd w:id="161"/>
    <w:bookmarkStart w:name="z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</w:t>
      </w:r>
    </w:p>
    <w:bookmarkEnd w:id="162"/>
    <w:bookmarkStart w:name="z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63"/>
    <w:bookmarkStart w:name="z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координация деятельности территориальных подразделений Комитета по осуществлению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64"/>
    <w:bookmarkStart w:name="z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65"/>
    <w:bookmarkStart w:name="z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66"/>
    <w:bookmarkStart w:name="z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67"/>
    <w:bookmarkStart w:name="z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68"/>
    <w:bookmarkStart w:name="z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69"/>
    <w:bookmarkStart w:name="z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профилактического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70"/>
    <w:bookmarkStart w:name="z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государственной аттестации организаций образования независимо от ведомственной подчиненности, реализующих: </w:t>
      </w:r>
    </w:p>
    <w:bookmarkEnd w:id="171"/>
    <w:bookmarkStart w:name="z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72"/>
    <w:bookmarkStart w:name="z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73"/>
    <w:bookmarkStart w:name="z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и послевузовского образования в военных, специальных учебных заведениях;</w:t>
      </w:r>
    </w:p>
    <w:bookmarkEnd w:id="174"/>
    <w:bookmarkStart w:name="z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75"/>
    <w:bookmarkStart w:name="z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76"/>
    <w:bookmarkStart w:name="z6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bookmarkEnd w:id="177"/>
    <w:bookmarkStart w:name="z6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за деятельностью местных исполнительных органов по соблюдению требований законодательства Республики Казахстан в области образования;</w:t>
      </w:r>
    </w:p>
    <w:bookmarkEnd w:id="178"/>
    <w:bookmarkStart w:name="z6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критерий оценки организаций образования;</w:t>
      </w:r>
    </w:p>
    <w:bookmarkEnd w:id="179"/>
    <w:bookmarkStart w:name="z6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80"/>
    <w:bookmarkStart w:name="z6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процедуры признания аккредитационных органов, в том числе зарубежных;</w:t>
      </w:r>
    </w:p>
    <w:bookmarkEnd w:id="181"/>
    <w:bookmarkStart w:name="z6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формирование реестров признанных аккредитационных органов, аккредитованных организаций образования и образовательных программ;</w:t>
      </w:r>
    </w:p>
    <w:bookmarkEnd w:id="182"/>
    <w:bookmarkStart w:name="z6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присуждение степеней доктора философии (PhD), доктора по профилю;</w:t>
      </w:r>
    </w:p>
    <w:bookmarkEnd w:id="183"/>
    <w:bookmarkStart w:name="z6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присвоение ученых званий ассоциированного профессора (доцента), профессора;</w:t>
      </w:r>
    </w:p>
    <w:bookmarkEnd w:id="184"/>
    <w:bookmarkStart w:name="z7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выдача от имени государства дипломов кандидата и доктора наук, доктора философии (PhD), доктора по профилю, аттестатов доцента, ассоциированного профессора (доцента), профессора установленного государственного образца;</w:t>
      </w:r>
    </w:p>
    <w:bookmarkEnd w:id="185"/>
    <w:bookmarkStart w:name="z7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разработка типового положения о диссертационном совете;</w:t>
      </w:r>
    </w:p>
    <w:bookmarkEnd w:id="186"/>
    <w:bookmarkStart w:name="z7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разработка порядка присуждения степеней доктора философии (PhD), доктора по профилю и присвоения ученых званий ассоциированного профессора (доцента), профессора;</w:t>
      </w:r>
    </w:p>
    <w:bookmarkEnd w:id="187"/>
    <w:bookmarkStart w:name="z7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принятие решения об организации деятельности диссертационного совета;</w:t>
      </w:r>
    </w:p>
    <w:bookmarkEnd w:id="188"/>
    <w:bookmarkStart w:name="z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осуществление мониторинга деятельности диссертационных советов при организациях высшего и (или) послевузовского образования;</w:t>
      </w:r>
    </w:p>
    <w:bookmarkEnd w:id="189"/>
    <w:bookmarkStart w:name="z7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создание и организация деятельности экспертных советов по рассмотрению аттестационных дел на присуждение степеней доктора философии (PhD), доктора по профилю и ученых званий ассоциированного профессора (доцента);</w:t>
      </w:r>
    </w:p>
    <w:bookmarkEnd w:id="190"/>
    <w:bookmarkStart w:name="z7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разработка требований к научным изданиям для включения их в перечень изданий, рекомендуемых для публикации результатов научной деятельности;</w:t>
      </w:r>
    </w:p>
    <w:bookmarkEnd w:id="191"/>
    <w:bookmarkStart w:name="z7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формирование перечня изданий, рекомендуемых для публикации результатов научной деятельности и его мониторинг;</w:t>
      </w:r>
    </w:p>
    <w:bookmarkEnd w:id="192"/>
    <w:bookmarkStart w:name="z7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разработка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Казахстан;</w:t>
      </w:r>
    </w:p>
    <w:bookmarkEnd w:id="193"/>
    <w:bookmarkStart w:name="z7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194"/>
    <w:bookmarkStart w:name="z8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проведение мониторинга образовательных достижений обучающихся;</w:t>
      </w:r>
    </w:p>
    <w:bookmarkEnd w:id="195"/>
    <w:bookmarkStart w:name="z8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96"/>
    <w:bookmarkStart w:name="z8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координация работы территориальных подразделений Комитета по апостилированию документов об образовании (оригиналов);</w:t>
      </w:r>
    </w:p>
    <w:bookmarkEnd w:id="197"/>
    <w:bookmarkStart w:name="z8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координация деятельности территориальных подразделений Комитета, участвующих на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98"/>
    <w:bookmarkStart w:name="z8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деятельности территориальных подразделений Комитета по ведению государственного электронного реестра разрешений и уведомлений по дошкольному воспитанию и обучению;</w:t>
      </w:r>
    </w:p>
    <w:bookmarkEnd w:id="199"/>
    <w:bookmarkStart w:name="z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координация деятельности территориальных подразделений Комитета по осуществлению приема уведомлений о начале или прекращении осуществления деятельности по дошкольному воспитанию и обучению;</w:t>
      </w:r>
    </w:p>
    <w:bookmarkEnd w:id="200"/>
    <w:bookmarkStart w:name="z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координация деятельности территориальных подразделений Комитета по приостановлению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01"/>
    <w:bookmarkStart w:name="z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координация деятельности территориальных подразделений Комитета по проведению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202"/>
    <w:bookmarkStart w:name="z8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координация деятельности территориальных подразделений Комитета по проведению мониторинга (анализа) в органах управления образованием по обеспечению ими профессиональной деятельности педагогов;</w:t>
      </w:r>
    </w:p>
    <w:bookmarkEnd w:id="203"/>
    <w:bookmarkStart w:name="z8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координация и контроль за деятельностью территориальных подразделений Комитета, а также оказание методической помощи им по направлениям деятельности Комитета;</w:t>
      </w:r>
    </w:p>
    <w:bookmarkEnd w:id="204"/>
    <w:bookmarkStart w:name="z9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проведение Коллегии по основным направлениям деятельности Комитета;</w:t>
      </w:r>
    </w:p>
    <w:bookmarkEnd w:id="205"/>
    <w:bookmarkStart w:name="z9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мониторинга аварийных и трехсменных школ;</w:t>
      </w:r>
    </w:p>
    <w:bookmarkEnd w:id="206"/>
    <w:bookmarkStart w:name="z9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внесение предложений при разработке стратегических документов;</w:t>
      </w:r>
    </w:p>
    <w:bookmarkEnd w:id="207"/>
    <w:bookmarkStart w:name="z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оказание методологической поддержки организациям образования;</w:t>
      </w:r>
    </w:p>
    <w:bookmarkEnd w:id="208"/>
    <w:bookmarkStart w:name="z9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информационно-разъяснительной работы по реализации государственной политики в сфере образования и науки;</w:t>
      </w:r>
    </w:p>
    <w:bookmarkEnd w:id="209"/>
    <w:bookmarkStart w:name="z9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согласование нормативных правовых актов, в пределах своей компетенции, а также организация деятельности консультативно-совещательных органов при Комитете;</w:t>
      </w:r>
    </w:p>
    <w:bookmarkEnd w:id="210"/>
    <w:bookmarkStart w:name="z9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на постоянной основе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совершенствованию, а также своевременного принятия мер по внесению изменений и (или) дополнений или признанию их утратившими силу;</w:t>
      </w:r>
    </w:p>
    <w:bookmarkEnd w:id="211"/>
    <w:bookmarkStart w:name="z9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осуществление иных функций, предусмотренных законами Республики Казахстан; актами Президента Республики Казахстан и Правительства Республики Казахстан.</w:t>
      </w:r>
    </w:p>
    <w:bookmarkEnd w:id="212"/>
    <w:bookmarkStart w:name="z9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213"/>
    <w:bookmarkStart w:name="z9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 </w:t>
      </w:r>
    </w:p>
    <w:bookmarkEnd w:id="214"/>
    <w:bookmarkStart w:name="z10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давать разъяснения по применению действующего законодательства по вопросам, входящим в компетенцию Комитета;</w:t>
      </w:r>
    </w:p>
    <w:bookmarkEnd w:id="215"/>
    <w:bookmarkStart w:name="z10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организовывать повышение квалификации и переподготовки сотрудников Комитета;</w:t>
      </w:r>
    </w:p>
    <w:bookmarkEnd w:id="216"/>
    <w:bookmarkStart w:name="z10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направлять представление на поощрение сотрудников, наложение и снятие дисциплинарных взысканий, привлечение сотрудников к материальной ответственности в случаях и порядке, предусмотренных Трудовым кодексом Республики Казахстан от 23 ноября 2015 года и законодательством о государственной службе;</w:t>
      </w:r>
    </w:p>
    <w:bookmarkEnd w:id="217"/>
    <w:bookmarkStart w:name="z10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18"/>
    <w:bookmarkStart w:name="z10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давать обязательные для исполнения указания территориальным подразделениям Комитета; </w:t>
      </w:r>
    </w:p>
    <w:bookmarkEnd w:id="219"/>
    <w:bookmarkStart w:name="z10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составлять протокола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220"/>
    <w:bookmarkStart w:name="z10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221"/>
    <w:bookmarkStart w:name="z10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222"/>
    <w:bookmarkStart w:name="z10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привлекать специалистов, консультантов и экспертов государственных органов и подведомственных организаций при проведении контроля над проверяемыми субъектами;</w:t>
      </w:r>
    </w:p>
    <w:bookmarkEnd w:id="223"/>
    <w:bookmarkStart w:name="z10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224"/>
    <w:bookmarkStart w:name="z11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225"/>
    <w:bookmarkStart w:name="z11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вносить предложения по совершенствованию законодательства Республики Казахстан по вопросам, входящим в его компетенцию;</w:t>
      </w:r>
    </w:p>
    <w:bookmarkEnd w:id="226"/>
    <w:bookmarkStart w:name="z11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вносить предложения по совершенствованию стандартов и содержания образования на основе анализа и мониторинга результатов деятельности территориальных подразделений Комитета;</w:t>
      </w:r>
    </w:p>
    <w:bookmarkEnd w:id="227"/>
    <w:bookmarkStart w:name="z11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привлекать в установленном законодательством Республики Казахстан порядке для проработки вопросов, в пределах компетенции Комитета, неправительственные организации, научные и иные организации, ученых и специалистов, в том числе зарубежных; </w:t>
      </w:r>
    </w:p>
    <w:bookmarkEnd w:id="228"/>
    <w:bookmarkStart w:name="z11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проводить совещания, семинары, конференции, круглые столы и иные мероприятия по вопросам, входящим в компетенцию Комитета;</w:t>
      </w:r>
    </w:p>
    <w:bookmarkEnd w:id="229"/>
    <w:bookmarkStart w:name="z11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создавать консультативно-совещательные и экспертные органы (советы, комиссии, группы, коллегии) в пределах компетенции Комитета;</w:t>
      </w:r>
    </w:p>
    <w:bookmarkEnd w:id="230"/>
    <w:bookmarkStart w:name="z11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обеспечивать доступность стандартов государственных услуг;</w:t>
      </w:r>
    </w:p>
    <w:bookmarkEnd w:id="231"/>
    <w:bookmarkStart w:name="z11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обеспечивать информированность потребителей государственных услуг о порядке оказания государственных услуг;</w:t>
      </w:r>
    </w:p>
    <w:bookmarkEnd w:id="232"/>
    <w:bookmarkStart w:name="z11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предоставлять соответствующую информацию в уполномоченные органы в области оказания государственных услуг;</w:t>
      </w:r>
    </w:p>
    <w:bookmarkEnd w:id="233"/>
    <w:bookmarkStart w:name="z11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осуществлять иные обязанности в соответствии с законодательством Республики Казахстан.</w:t>
      </w:r>
    </w:p>
    <w:bookmarkEnd w:id="234"/>
    <w:bookmarkStart w:name="z12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35"/>
    <w:bookmarkStart w:name="z12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36"/>
    <w:bookmarkStart w:name="z12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37"/>
    <w:bookmarkStart w:name="z12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8"/>
    <w:bookmarkStart w:name="z12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Председателя:</w:t>
      </w:r>
    </w:p>
    <w:bookmarkEnd w:id="239"/>
    <w:bookmarkStart w:name="z12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представляет предложения руководству Министерства по структуре и штатному расписанию Комитета;</w:t>
      </w:r>
    </w:p>
    <w:bookmarkEnd w:id="240"/>
    <w:bookmarkStart w:name="z12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вносит предложения Руководителю аппарата Министерства по разработке положения о структурных подразделениях Комитета;</w:t>
      </w:r>
    </w:p>
    <w:bookmarkEnd w:id="241"/>
    <w:bookmarkStart w:name="z12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вносит предложения Руководителю аппарата Министерства по вопросам командирования, повышения квалификации, поощрении персонала Комитета, наложении и снятии дисциплинарных взысканий на него; </w:t>
      </w:r>
    </w:p>
    <w:bookmarkEnd w:id="242"/>
    <w:bookmarkStart w:name="z12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издает правовые акты, дает указания по вопросам, входящим в его компетенцию, обязательные для выполнения всеми сотрудниками Комитета и его территориальных подразделений;</w:t>
      </w:r>
    </w:p>
    <w:bookmarkEnd w:id="243"/>
    <w:bookmarkStart w:name="z12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244"/>
    <w:bookmarkStart w:name="z13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общее руководство по принятию мер, направленных на усиление борьбы с коррупцией и соблюдение требований законодательства о государственной службе, обеспечивает соблюдение сотрудниками требований антикоррупционного законодательства;</w:t>
      </w:r>
    </w:p>
    <w:bookmarkEnd w:id="245"/>
    <w:bookmarkStart w:name="z13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контролирует соблюдение сотрудниками Этического кодекса государственных служащих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153, исполнительской и трудовой дисциплины;</w:t>
      </w:r>
    </w:p>
    <w:bookmarkEnd w:id="246"/>
    <w:bookmarkStart w:name="z13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рассматривает дела об административных правонарушениях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возбуждает дела об административных правонарушениях и передает их в судебный орган, участвует в судебных процессах; </w:t>
      </w:r>
    </w:p>
    <w:bookmarkEnd w:id="247"/>
    <w:bookmarkStart w:name="z13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осуществляет иные полномочия в соответствии с законами и актами Президента Республики Казахстан.</w:t>
      </w:r>
    </w:p>
    <w:bookmarkEnd w:id="248"/>
    <w:bookmarkStart w:name="z13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249"/>
    <w:bookmarkStart w:name="z13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Председатель определяет полномочия своих заместителей в соответствии с действующим законодательством.</w:t>
      </w:r>
    </w:p>
    <w:bookmarkEnd w:id="250"/>
    <w:bookmarkStart w:name="z13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51"/>
    <w:bookmarkStart w:name="z13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52"/>
    <w:bookmarkStart w:name="z13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3"/>
    <w:bookmarkStart w:name="z13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254"/>
    <w:bookmarkStart w:name="z1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55"/>
    <w:bookmarkStart w:name="z14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56"/>
    <w:bookmarkStart w:name="z14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Комитета осуществляются в соответствии с законодательством Республики Казахстан.</w:t>
      </w:r>
    </w:p>
    <w:bookmarkEnd w:id="257"/>
    <w:bookmarkStart w:name="z14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</w:t>
      </w:r>
    </w:p>
    <w:bookmarkEnd w:id="258"/>
    <w:bookmarkStart w:name="z14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Акмолинской области.</w:t>
      </w:r>
    </w:p>
    <w:bookmarkEnd w:id="259"/>
    <w:bookmarkStart w:name="z14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 по обеспечению качества в сфере образования Актюбинской области.</w:t>
      </w:r>
    </w:p>
    <w:bookmarkEnd w:id="260"/>
    <w:bookmarkStart w:name="z14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по обеспечению качества в сфере образования Алматинской области.</w:t>
      </w:r>
    </w:p>
    <w:bookmarkEnd w:id="261"/>
    <w:bookmarkStart w:name="z14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по обеспечению качества в сфере образования Атырауской области.</w:t>
      </w:r>
    </w:p>
    <w:bookmarkEnd w:id="262"/>
    <w:bookmarkStart w:name="z14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по обеспечению качества в сфере образования Восточно-Казахстанской области.</w:t>
      </w:r>
    </w:p>
    <w:bookmarkEnd w:id="263"/>
    <w:bookmarkStart w:name="z14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обеспечению качества в сфере образования Жамбылской области.</w:t>
      </w:r>
    </w:p>
    <w:bookmarkEnd w:id="264"/>
    <w:bookmarkStart w:name="z15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Департамент по обеспечению качества в сфере образования Западно-Казахстанской области.</w:t>
      </w:r>
    </w:p>
    <w:bookmarkEnd w:id="265"/>
    <w:bookmarkStart w:name="z15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Департамент по обеспечению качества в сфере образования Карагандинской области.</w:t>
      </w:r>
    </w:p>
    <w:bookmarkEnd w:id="266"/>
    <w:bookmarkStart w:name="z15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Департамент по обеспечению качества в сфере образования Костанайской области.</w:t>
      </w:r>
    </w:p>
    <w:bookmarkEnd w:id="267"/>
    <w:bookmarkStart w:name="z15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Департамент по обеспечению качества в сфере образования Кызылординской области.</w:t>
      </w:r>
    </w:p>
    <w:bookmarkEnd w:id="268"/>
    <w:bookmarkStart w:name="z15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Департамент по обеспечению качества в сфере образования Мангистауской области.</w:t>
      </w:r>
    </w:p>
    <w:bookmarkEnd w:id="269"/>
    <w:bookmarkStart w:name="z15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 по обеспечению качества в сфере образования Павлодарской области.</w:t>
      </w:r>
    </w:p>
    <w:bookmarkEnd w:id="270"/>
    <w:bookmarkStart w:name="z15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Департамент по обеспечению качества в сфере образования Северо-Казахстанской области.</w:t>
      </w:r>
    </w:p>
    <w:bookmarkEnd w:id="271"/>
    <w:bookmarkStart w:name="z15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Департамент по обеспечению качества в сфере образования Туркестанской области.</w:t>
      </w:r>
    </w:p>
    <w:bookmarkEnd w:id="272"/>
    <w:bookmarkStart w:name="z15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Департамент по обеспечению качества в сфере образования города Нур-Султан.</w:t>
      </w:r>
    </w:p>
    <w:bookmarkEnd w:id="273"/>
    <w:bookmarkStart w:name="z15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Департамент по обеспечению качества в сфере образования города Алматы.</w:t>
      </w:r>
    </w:p>
    <w:bookmarkEnd w:id="274"/>
    <w:bookmarkStart w:name="z16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Департамент по обеспечению качества в сфере образования города Шымкент.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№_______</w:t>
            </w:r>
          </w:p>
        </w:tc>
      </w:tr>
    </w:tbl>
    <w:bookmarkStart w:name="z37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"Комитет науки Министерства образования и науки Республики Казахстан"</w:t>
      </w:r>
    </w:p>
    <w:bookmarkEnd w:id="276"/>
    <w:bookmarkStart w:name="z37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7"/>
    <w:bookmarkStart w:name="z37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Комитет науки Министерства образования и науки Республики Казахстан (далее – Комитет) является ведомством, осуществляющим в пределах компетенции Министерства образования и науки Республики Казахстан (далее – Министерство) функции по реализации государственной политики в области науки и научно-технической деятельности, в том числе по коммерциализации результатов научной и (или) научно-технической деятельности, отнесенной к его компетенции.</w:t>
      </w:r>
    </w:p>
    <w:bookmarkEnd w:id="278"/>
    <w:bookmarkStart w:name="z37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9"/>
    <w:bookmarkStart w:name="z37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0"/>
    <w:bookmarkStart w:name="z37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281"/>
    <w:bookmarkStart w:name="z37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82"/>
    <w:bookmarkStart w:name="z38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83"/>
    <w:bookmarkStart w:name="z38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действующим законодательством.</w:t>
      </w:r>
    </w:p>
    <w:bookmarkEnd w:id="284"/>
    <w:bookmarkStart w:name="z38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010000, город Астана, район Есиль, проспект Мәңгілік Ел, дом 8, Административное здание "Дом министерств", подъезд 11.</w:t>
      </w:r>
    </w:p>
    <w:bookmarkEnd w:id="285"/>
    <w:bookmarkStart w:name="z38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"Комитет науки Министерства образования и науки Республики Казахстан".</w:t>
      </w:r>
    </w:p>
    <w:bookmarkEnd w:id="286"/>
    <w:bookmarkStart w:name="z38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документом.</w:t>
      </w:r>
    </w:p>
    <w:bookmarkEnd w:id="287"/>
    <w:bookmarkStart w:name="z38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288"/>
    <w:bookmarkStart w:name="z38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9"/>
    <w:bookmarkStart w:name="z38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90"/>
    <w:bookmarkStart w:name="z38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291"/>
    <w:bookmarkStart w:name="z38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науки, научно-технической деятельности;</w:t>
      </w:r>
    </w:p>
    <w:bookmarkEnd w:id="292"/>
    <w:bookmarkStart w:name="z39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государственной политики в области коммерциализации результатов научной и (или) научно-технической деятельности; </w:t>
      </w:r>
    </w:p>
    <w:bookmarkEnd w:id="293"/>
    <w:bookmarkStart w:name="z39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совершенствование организации научных исследований и повышение их конкурентоспособности.</w:t>
      </w:r>
    </w:p>
    <w:bookmarkEnd w:id="294"/>
    <w:bookmarkStart w:name="z39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5"/>
    <w:bookmarkStart w:name="z39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разрабатывает предложения по формированию государственной политики в области науки и научно-технической деятельности с учетом целей и приоритетов социально-экономического, общественно-политического развития страны;</w:t>
      </w:r>
    </w:p>
    <w:bookmarkEnd w:id="296"/>
    <w:bookmarkStart w:name="z39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формированию государственной политики в области коммерциализации результатов научной и (или) научно-технической деятельности;</w:t>
      </w:r>
    </w:p>
    <w:bookmarkEnd w:id="297"/>
    <w:bookmarkStart w:name="z39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 научные, научно-технические проекты и программы фундаментальных и прикладных научных исследований, финансируемые из государственного бюджета;</w:t>
      </w:r>
    </w:p>
    <w:bookmarkEnd w:id="298"/>
    <w:bookmarkStart w:name="z39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приоритетные направления фундаментальных и прикладных научных исследований, также в области коммерциализации результатов научной и (или) научно-технической деятельности в Республике Казахстан;</w:t>
      </w:r>
    </w:p>
    <w:bookmarkEnd w:id="299"/>
    <w:bookmarkStart w:name="z39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 межотраслевую координацию в области науки и коммерциализации результатов научной и (или) научно-технической деятельности;</w:t>
      </w:r>
    </w:p>
    <w:bookmarkEnd w:id="300"/>
    <w:bookmarkStart w:name="z39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организует деятельность Высшей научно-технической комиссии;</w:t>
      </w:r>
    </w:p>
    <w:bookmarkEnd w:id="301"/>
    <w:bookmarkStart w:name="z39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организует в установленном порядке работы по рассмотрению и отбору материалов, представляемых на соискание Государственной премии Республики Казахстан в области науки и техники имени аль-Фараби, именных премий в области науки и государственных научных стипендий;</w:t>
      </w:r>
    </w:p>
    <w:bookmarkEnd w:id="302"/>
    <w:bookmarkStart w:name="z40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научных, научно-технических проектов и программ фундаментальных и прикладных научных исследований, реализуемых за счет государственного бюджета на стадиях формирования, исполнения и завершения;</w:t>
      </w:r>
    </w:p>
    <w:bookmarkEnd w:id="303"/>
    <w:bookmarkStart w:name="z40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  вносит предложения по перечню и составу национальных научных советов, а также координирует их деятельность;</w:t>
      </w:r>
    </w:p>
    <w:bookmarkEnd w:id="304"/>
    <w:bookmarkStart w:name="z40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 работу отраслевых уполномоченных органов, осуществляемую в рамках научных, научно-технических проектов и программ;</w:t>
      </w:r>
    </w:p>
    <w:bookmarkEnd w:id="305"/>
    <w:bookmarkStart w:name="z40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осуществление координации деятельности центральных и местных исполнительных органов по реализации государственной политики в сфере науки и коммерциализации результатов научной и (или) научно-технической деятельности;</w:t>
      </w:r>
    </w:p>
    <w:bookmarkEnd w:id="306"/>
    <w:bookmarkStart w:name="z40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международное сотрудничество в области науки и научно-технической деятельности;</w:t>
      </w:r>
    </w:p>
    <w:bookmarkEnd w:id="307"/>
    <w:bookmarkStart w:name="z40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переговоров с иностранными партнерами и подписание международных договоров (соглашений) и программ в области научной деятельности;</w:t>
      </w:r>
    </w:p>
    <w:bookmarkEnd w:id="308"/>
    <w:bookmarkStart w:name="z40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обязательства по научным и научно-техническим программам и проектам, предусмотренным международными договорами Республики Казахстан;</w:t>
      </w:r>
    </w:p>
    <w:bookmarkEnd w:id="309"/>
    <w:bookmarkStart w:name="z40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координации проведения государственной политики в области науки и научно-технической деятельности, а также коммерциализации результатов научной и (или) научно-технической деятельности;</w:t>
      </w:r>
    </w:p>
    <w:bookmarkEnd w:id="310"/>
    <w:bookmarkStart w:name="z40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вносит предложения о создании, реорганизации и ликвидации научных организаций; </w:t>
      </w:r>
    </w:p>
    <w:bookmarkEnd w:id="311"/>
    <w:bookmarkStart w:name="z40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типового положения о консультативно-совещательном органе научной организации, включая порядок избрания его членов;</w:t>
      </w:r>
    </w:p>
    <w:bookmarkEnd w:id="312"/>
    <w:bookmarkStart w:name="z41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финансирования подведомственных организаций за счет бюджетных средств;</w:t>
      </w:r>
    </w:p>
    <w:bookmarkEnd w:id="313"/>
    <w:bookmarkStart w:name="z41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формирование целевых и международных программ в области науки;</w:t>
      </w:r>
    </w:p>
    <w:bookmarkEnd w:id="314"/>
    <w:bookmarkStart w:name="z41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разработка нормативных правовых актов в области научной, научно-технической деятельности, коммерциализации результатов научной и (или) научно-технической деятельности;</w:t>
      </w:r>
    </w:p>
    <w:bookmarkEnd w:id="315"/>
    <w:bookmarkStart w:name="z41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нормативных правовых актов по вопросам, входящим в компетенцию Комитета,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bookmarkEnd w:id="316"/>
    <w:bookmarkStart w:name="z41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государственных услуг,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317"/>
    <w:bookmarkStart w:name="z41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планирования, реализации мер по стимулированию коммерциализации результатов научной и (или) научно-технической деятельности;</w:t>
      </w:r>
    </w:p>
    <w:bookmarkEnd w:id="318"/>
    <w:bookmarkStart w:name="z41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реализация программы содействия коммерциализации результатов научной и (или) научно-технической деятельности;</w:t>
      </w:r>
    </w:p>
    <w:bookmarkEnd w:id="319"/>
    <w:bookmarkStart w:name="z41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мониторинга реализации программ содействия коммерциализации результатов научной и (или) научно-технической деятельности;</w:t>
      </w:r>
    </w:p>
    <w:bookmarkEnd w:id="320"/>
    <w:bookmarkStart w:name="z41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для внесения в Правительство Республики Казахстан информации об эффективности мер по коммерциализации результатов научной и (или) научно-технической деятельности;</w:t>
      </w:r>
    </w:p>
    <w:bookmarkEnd w:id="321"/>
    <w:bookmarkStart w:name="z41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уставов подведомственных организаций Комитета;</w:t>
      </w:r>
    </w:p>
    <w:bookmarkEnd w:id="322"/>
    <w:bookmarkStart w:name="z42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функций, предусмотренных законами Республики Казахстан; актами Президента Республики Казахстан и Правительства Республики Казахстан;</w:t>
      </w:r>
    </w:p>
    <w:bookmarkEnd w:id="323"/>
    <w:bookmarkStart w:name="z42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организация подготовки, издания и внесения в Правительство Республики Казахстан ежегодного Национального доклада по науке;</w:t>
      </w:r>
    </w:p>
    <w:bookmarkEnd w:id="324"/>
    <w:bookmarkStart w:name="z42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размещение консолидированной аналитической информации о коммерциализации результатов научной и (или) научно-технической деятельности в открытом доступе на интернет-ресурсах уполномоченного органа и в периодических печатных изданиях;</w:t>
      </w:r>
    </w:p>
    <w:bookmarkEnd w:id="325"/>
    <w:bookmarkStart w:name="z42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информационное сопровождение деятельности Комитета, в установленном законодательством Республики Казахстан порядке, включая размещение информации об основных направлениях деятельности Комитета на интернет-ресурсах Комитета и Министерства, а также в периодических печатных изданиях;</w:t>
      </w:r>
    </w:p>
    <w:bookmarkEnd w:id="326"/>
    <w:bookmarkStart w:name="z42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аккредитации субъектов научной и (или) научно-технической деятельности.</w:t>
      </w:r>
    </w:p>
    <w:bookmarkEnd w:id="327"/>
    <w:bookmarkStart w:name="z42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328"/>
    <w:bookmarkStart w:name="z42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329"/>
    <w:bookmarkStart w:name="z42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привлекать в установленном законодательством Республики Казахстан порядке для проработки вопросов, отнесенных к установленной сфере деятельности Комитета, научные и иные организации, ученых и специалистов, в том числе зарубежных; </w:t>
      </w:r>
    </w:p>
    <w:bookmarkEnd w:id="330"/>
    <w:bookmarkStart w:name="z42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в установленном законодательством Республики Казахстан порядке с органами государственной власти иностранных государств и международными организациями; </w:t>
      </w:r>
    </w:p>
    <w:bookmarkEnd w:id="331"/>
    <w:bookmarkStart w:name="z42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создавать консультативно-совещательные и экспертные органы (советы, в том числе по антиплагиату, комиссии, группы, коллегии) в области науки, научно-технической деятельности и коммерциализации результатов научной и (или) научно-технической деятельности; </w:t>
      </w:r>
    </w:p>
    <w:bookmarkEnd w:id="332"/>
    <w:bookmarkStart w:name="z43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вносить предложения по созданию, реорганизации и ликвидации государственных предприятий, акционерных обществ и иных научных организаций; </w:t>
      </w:r>
    </w:p>
    <w:bookmarkEnd w:id="333"/>
    <w:bookmarkStart w:name="z43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функции субъекта права государственной собственности в отношении подведомственных государственных учреждений и предприятий, владеть и пользоваться государственным пакетом акций (долей участия) в акционерных обществах (товариществах) и другим имуществом, находящимися в республиканской собственности; </w:t>
      </w:r>
    </w:p>
    <w:bookmarkEnd w:id="334"/>
    <w:bookmarkStart w:name="z43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проводить переговоры по поручению руководства Министерства и вносить предложения о заключении договоров с государственными органами зарубежных стран, международными организациями и иностранными юридическими лицами; </w:t>
      </w:r>
    </w:p>
    <w:bookmarkEnd w:id="335"/>
    <w:bookmarkStart w:name="z43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организовывать и проводить информационно-презентационные мероприятия (форумы, презентации, конференции и другие мероприятия), а также совещания по проблемным вопросам научного, научно-технического развития и коммерциализации результатов научной и (или) научно-технической деятельности;</w:t>
      </w:r>
    </w:p>
    <w:bookmarkEnd w:id="336"/>
    <w:bookmarkStart w:name="z43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37"/>
    <w:bookmarkStart w:name="z43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338"/>
    <w:bookmarkStart w:name="z43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взаимодействовать с другими государственными органами, международными организациями, участниками внешне экономической и иной деятельности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39"/>
    <w:bookmarkStart w:name="z43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вносить предложения по совершенствованию законодательства Республики Казахстан по вопросам, входящим в его компетенцию;</w:t>
      </w:r>
    </w:p>
    <w:bookmarkEnd w:id="340"/>
    <w:bookmarkStart w:name="z43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привлекать в установленном законодательством Республики Казахстан порядке для проработки вопросов, в пределах компетенции Комитета, неправительственные организации, научные и иные организации, ученых и специалистов, в том числе зарубежных;</w:t>
      </w:r>
    </w:p>
    <w:bookmarkEnd w:id="341"/>
    <w:bookmarkStart w:name="z43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осуществлять иные права и обязанности в соответствии с законодательством Республики Казахстан.</w:t>
      </w:r>
    </w:p>
    <w:bookmarkEnd w:id="342"/>
    <w:bookmarkStart w:name="z44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343"/>
    <w:bookmarkStart w:name="z44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 </w:t>
      </w:r>
    </w:p>
    <w:bookmarkEnd w:id="344"/>
    <w:bookmarkStart w:name="z44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345"/>
    <w:bookmarkStart w:name="z44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46"/>
    <w:bookmarkStart w:name="z44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Председателя Комитета:</w:t>
      </w:r>
    </w:p>
    <w:bookmarkEnd w:id="347"/>
    <w:bookmarkStart w:name="z44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 предложения руководству Министерства по структуре и штатной численности Комитета;</w:t>
      </w:r>
    </w:p>
    <w:bookmarkEnd w:id="348"/>
    <w:bookmarkStart w:name="z44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соответствии с законодательством Республики Казахстан назначает на должности и освобождает от должностей первых руководителей подведомственных организаций и их заместителей; </w:t>
      </w:r>
    </w:p>
    <w:bookmarkEnd w:id="349"/>
    <w:bookmarkStart w:name="z44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 установленном законодательством Республики Казахстан порядке поощряет, а также налагает дисциплинарные взыскания на первых руководителей подведомственных организаций и их заместителей; </w:t>
      </w:r>
    </w:p>
    <w:bookmarkEnd w:id="350"/>
    <w:bookmarkStart w:name="z44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дает указания, обязательные для исполнения работниками Комитета и организаций, в отношении которых Комитет является органом управления;</w:t>
      </w:r>
    </w:p>
    <w:bookmarkEnd w:id="351"/>
    <w:bookmarkStart w:name="z44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вносит руководству Министерства проект положения о структурных подразделениях Комитета;</w:t>
      </w:r>
    </w:p>
    <w:bookmarkEnd w:id="352"/>
    <w:bookmarkStart w:name="z45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вносит предложения руководству Министерства по командированию, повышению квалификации, поощрении служащих;</w:t>
      </w:r>
    </w:p>
    <w:bookmarkEnd w:id="353"/>
    <w:bookmarkStart w:name="z45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курирует вопросы кадровой работы подведомственных организаций;</w:t>
      </w:r>
    </w:p>
    <w:bookmarkEnd w:id="354"/>
    <w:bookmarkStart w:name="z45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355"/>
    <w:bookmarkStart w:name="z45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356"/>
    <w:bookmarkStart w:name="z45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осуществляет иные полномочия в соответствии с законами и актами Президента Республики Казахстан.</w:t>
      </w:r>
    </w:p>
    <w:bookmarkEnd w:id="357"/>
    <w:bookmarkStart w:name="z45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358"/>
    <w:bookmarkStart w:name="z45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359"/>
    <w:bookmarkStart w:name="z45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60"/>
    <w:bookmarkStart w:name="z45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имеет на праве оперативного управления обособленное имущество в случаях, предусмотренных законодательством.</w:t>
      </w:r>
    </w:p>
    <w:bookmarkEnd w:id="361"/>
    <w:bookmarkStart w:name="z45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2"/>
    <w:bookmarkStart w:name="z46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363"/>
    <w:bookmarkStart w:name="z46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4"/>
    <w:bookmarkStart w:name="z46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365"/>
    <w:bookmarkStart w:name="z46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366"/>
    <w:bookmarkStart w:name="z46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организаций, находящихся в ведении.</w:t>
      </w:r>
    </w:p>
    <w:bookmarkEnd w:id="367"/>
    <w:bookmarkStart w:name="z46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ведомстве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"Мемориальный музей академика К.И. Сатпаева";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"Институт истории государства";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философии, политологии и религиоведения;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литературы и искусства им. М.О. Ауэзова";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истории и этнологии им.Ч.Ч. Валиханова";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археологии им.А.Х. Маргулана";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востоковедения им. Р.Б. Сулейменова";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экономики";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языкознания им. А. Байтурсынова";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"Алтайский ботанический сад";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молекулярной биологии и биохимии имени М.А.Айтхожина";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зоологии";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информационных технологий и вычислительных технологий";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математики и математического моделирования";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генетики и физиологии";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"Научно-исследовательский институт проблем биологической безопасности";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"Ғылым ордасы";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"Мангышлакский эспериментальный ботанический сад";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биологии и биотехнологии растений";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механики и машиноведения им. Академика У.А. Джолдасбекова";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биотехнологии";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проблем горения";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"Республиканская коллекция микроорганизмов";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"Сейсмологическая опытно-методическая экспедиция"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сейсмологии"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географии и водной безопасности"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 2021 года №____</w:t>
            </w:r>
          </w:p>
        </w:tc>
      </w:tr>
    </w:tbl>
    <w:bookmarkStart w:name="z28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языковой политики Министерства образования и науки Республики Казахстан" </w:t>
      </w:r>
    </w:p>
    <w:bookmarkEnd w:id="369"/>
    <w:bookmarkStart w:name="z28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0"/>
    <w:bookmarkStart w:name="z2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языковой политики Министерства образования и науки Республики Казахстан" (далее – Комитет) является ведомством Министерства образования и науки Республики Казахстан (далее – Министерство), осуществляющим возложенные на него функции.</w:t>
      </w:r>
    </w:p>
    <w:bookmarkEnd w:id="371"/>
    <w:bookmarkStart w:name="z2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2"/>
    <w:bookmarkStart w:name="z2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3"/>
    <w:bookmarkStart w:name="z2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74"/>
    <w:bookmarkStart w:name="z2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75"/>
    <w:bookmarkStart w:name="z2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</w:t>
      </w:r>
    </w:p>
    <w:bookmarkEnd w:id="376"/>
    <w:bookmarkStart w:name="z2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Комитета утверждается Министром образования и науки Республики Казахстан.</w:t>
      </w:r>
    </w:p>
    <w:bookmarkEnd w:id="377"/>
    <w:bookmarkStart w:name="z2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Республика Казахстан, город Нур-Султан, Есильский район, проспект Мәңгілік Ел, дом 8, здание "Дом министерств", подъезд № 15.</w:t>
      </w:r>
    </w:p>
    <w:bookmarkEnd w:id="378"/>
    <w:bookmarkStart w:name="z2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языковой политики Министерства образования и науки Республики Казахстан".</w:t>
      </w:r>
    </w:p>
    <w:bookmarkEnd w:id="379"/>
    <w:bookmarkStart w:name="z2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380"/>
    <w:bookmarkStart w:name="z2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381"/>
    <w:bookmarkStart w:name="z3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82"/>
    <w:bookmarkStart w:name="z3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деятельность, приносящую доходы, то доходы, полученные от такой деятельности, направляются в доход бюджета.</w:t>
      </w:r>
    </w:p>
    <w:bookmarkEnd w:id="383"/>
    <w:bookmarkStart w:name="z30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384"/>
    <w:bookmarkStart w:name="z3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85"/>
    <w:bookmarkStart w:name="z3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определение государственной языковой политики и развитие государственного языка;</w:t>
      </w:r>
    </w:p>
    <w:bookmarkEnd w:id="386"/>
    <w:bookmarkStart w:name="z3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координация деятельности государственных и негосударственных организаций в сфере реализации законодательства Республики Казахстан о языках;</w:t>
      </w:r>
    </w:p>
    <w:bookmarkEnd w:id="387"/>
    <w:bookmarkStart w:name="z3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государственной языковой политики, обеспечение перехода казахского алфавита на латинскую графику;</w:t>
      </w:r>
    </w:p>
    <w:bookmarkEnd w:id="388"/>
    <w:bookmarkStart w:name="z3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методическое обеспечение обучения населения государственному языку, применения языков народа Казахстана; </w:t>
      </w:r>
    </w:p>
    <w:bookmarkEnd w:id="389"/>
    <w:bookmarkStart w:name="z3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систематизация терминологической работы с целью единообразного применения терминов и преобразования государственного языка в язык науки.</w:t>
      </w:r>
    </w:p>
    <w:bookmarkEnd w:id="390"/>
    <w:bookmarkStart w:name="z3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391"/>
    <w:bookmarkStart w:name="z3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межведомственная координация реализации языковой политики Республики Казахстан в центральных государственных и местных исполнительных органах, квазигосударственных субъектах;</w:t>
      </w:r>
    </w:p>
    <w:bookmarkEnd w:id="392"/>
    <w:bookmarkStart w:name="z3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</w:p>
    <w:bookmarkEnd w:id="393"/>
    <w:bookmarkStart w:name="z3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выполнения государственной программы реализации языковой политики в Республике Казахстан;</w:t>
      </w:r>
    </w:p>
    <w:bookmarkEnd w:id="394"/>
    <w:bookmarkStart w:name="z3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устранению нарушений требований, установленных законодательством Республики Казахстан о языках,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bookmarkEnd w:id="395"/>
    <w:bookmarkStart w:name="z3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в пределах компетенции Комитета правовых актов в сфере развития языков, соглашений, меморандумов и договоров;</w:t>
      </w:r>
    </w:p>
    <w:bookmarkEnd w:id="396"/>
    <w:bookmarkStart w:name="z3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поэтапного перехода алфавита казахского языка на латинскую графику и интеграции казахского языка в международное информационное пространство;</w:t>
      </w:r>
    </w:p>
    <w:bookmarkEnd w:id="397"/>
    <w:bookmarkStart w:name="z3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научно-практических конференций, круглых столов и методических семинаров, направленных на повышение престижа государственного и других языков Республики Казахстан;</w:t>
      </w:r>
    </w:p>
    <w:bookmarkEnd w:id="398"/>
    <w:bookmarkStart w:name="z3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координационно-методической помощи местным исполнительным органам по развитию языков;</w:t>
      </w:r>
    </w:p>
    <w:bookmarkEnd w:id="399"/>
    <w:bookmarkStart w:name="z3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деятельности республиканской терминологической комиссии, а также Национальной комиссии по переводу алфавита казахского языка на латинскую графику; </w:t>
      </w:r>
    </w:p>
    <w:bookmarkEnd w:id="400"/>
    <w:bookmarkStart w:name="z3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и обеспечение деятельности рабочих групп (орфографическое, терминологическое, методическое, техническое и информационное сопровождение) при Национальной комиссии по переводу алфавита казахского языка на латинскую графику;</w:t>
      </w:r>
    </w:p>
    <w:bookmarkEnd w:id="401"/>
    <w:bookmarkStart w:name="z3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по организации обучения государственному языку и совершенствование работы по трехъязычному образованию (казахский, русский, английский) населения, а также обеспечение условий для обучения родному языку представителей этносов;</w:t>
      </w:r>
    </w:p>
    <w:bookmarkEnd w:id="402"/>
    <w:bookmarkStart w:name="z3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мероприятий по повышению взаимодействия с этнокультурными объединениями и общественными организациями по вопросам обучения родных языков этносов, формированию языковой среды;</w:t>
      </w:r>
    </w:p>
    <w:bookmarkEnd w:id="403"/>
    <w:bookmarkStart w:name="z3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методических пособий для обучения государственному языку с использованием современных мультимедийных технологий;</w:t>
      </w:r>
    </w:p>
    <w:bookmarkEnd w:id="404"/>
    <w:bookmarkStart w:name="z3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координация работы по системе оценки уровня владения казахским языком КАЗТЕСТ; </w:t>
      </w:r>
    </w:p>
    <w:bookmarkEnd w:id="405"/>
    <w:bookmarkStart w:name="z3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социологических и аналитических исследований по вопросам языковой политики в Республике Казахстан;</w:t>
      </w:r>
    </w:p>
    <w:bookmarkEnd w:id="406"/>
    <w:bookmarkStart w:name="z3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программы "Абай институты" по изучению и усовершенствованию казахского языка в Казахстане и за рубежом;</w:t>
      </w:r>
    </w:p>
    <w:bookmarkEnd w:id="407"/>
    <w:bookmarkStart w:name="z3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взаимодействия с общественными организациями по вопросам, относящимся к компетенции Комитета;</w:t>
      </w:r>
    </w:p>
    <w:bookmarkEnd w:id="408"/>
    <w:bookmarkStart w:name="z3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и реализация государственного социального заказа, направленного на развитие и укрепление языковой политики;</w:t>
      </w:r>
    </w:p>
    <w:bookmarkEnd w:id="409"/>
    <w:bookmarkStart w:name="z3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проведение методической, научно-теоретической, научно-практической работы, необходимой для усиления роли казахского языка как языка науки;</w:t>
      </w:r>
    </w:p>
    <w:bookmarkEnd w:id="410"/>
    <w:bookmarkStart w:name="z3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терминологических работ, унификация терминов, пополнение терминологического фонда;</w:t>
      </w:r>
    </w:p>
    <w:bookmarkEnd w:id="411"/>
    <w:bookmarkStart w:name="z3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подкорпуса публицистических текстов Национального корпуса казахского языка;</w:t>
      </w:r>
    </w:p>
    <w:bookmarkEnd w:id="412"/>
    <w:bookmarkStart w:name="z3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участие в разработке стратегических и программных документов по вопросам, относящимся к компетенции Комитета;</w:t>
      </w:r>
    </w:p>
    <w:bookmarkEnd w:id="413"/>
    <w:bookmarkStart w:name="z3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организация мероприятий по созданию гармоничной языковой среды;      </w:t>
      </w:r>
    </w:p>
    <w:bookmarkEnd w:id="414"/>
    <w:bookmarkStart w:name="z3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информационно-разъяснительных мероприятий по вопросам, относящимся к компетенции Комитета;</w:t>
      </w:r>
    </w:p>
    <w:bookmarkEnd w:id="415"/>
    <w:bookmarkStart w:name="z3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руководства соответствующей отраслью (сферой) государственного управления в отношении организации, находящейся в ведении Комитета;</w:t>
      </w:r>
    </w:p>
    <w:bookmarkEnd w:id="416"/>
    <w:bookmarkStart w:name="z33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417"/>
    <w:bookmarkStart w:name="z3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18"/>
    <w:bookmarkStart w:name="z33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419"/>
    <w:bookmarkStart w:name="z33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20"/>
    <w:bookmarkStart w:name="z33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421"/>
    <w:bookmarkStart w:name="z34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422"/>
    <w:bookmarkStart w:name="z34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423"/>
    <w:bookmarkStart w:name="z34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к государственным наградам лиц, внесших вклад в развитие языков;</w:t>
      </w:r>
    </w:p>
    <w:bookmarkEnd w:id="424"/>
    <w:bookmarkStart w:name="z34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425"/>
    <w:bookmarkStart w:name="z34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426"/>
    <w:bookmarkStart w:name="z3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427"/>
    <w:bookmarkStart w:name="z34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образования и науки Республики Казахстан в порядке, установленном законодательством Республики Казахстан.</w:t>
      </w:r>
    </w:p>
    <w:bookmarkEnd w:id="428"/>
    <w:bookmarkStart w:name="z3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назначаемых на должность и освобождаемых от должности руководителем аппарата Министерства в соответствии с законодательством Республики Казахстан.</w:t>
      </w:r>
    </w:p>
    <w:bookmarkEnd w:id="429"/>
    <w:bookmarkStart w:name="z34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430"/>
    <w:bookmarkStart w:name="z34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Министру предложения по структуре;</w:t>
      </w:r>
    </w:p>
    <w:bookmarkEnd w:id="431"/>
    <w:bookmarkStart w:name="z35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руководителю аппарата Министерства предложения по штатному расписанию Комитета;</w:t>
      </w:r>
    </w:p>
    <w:bookmarkEnd w:id="432"/>
    <w:bookmarkStart w:name="z3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433"/>
    <w:bookmarkStart w:name="z35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434"/>
    <w:bookmarkStart w:name="z3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435"/>
    <w:bookmarkStart w:name="z35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436"/>
    <w:bookmarkStart w:name="z35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по согласованию с Министерством первого руководителя подведомственной организации в установленном законодательством порядке;</w:t>
      </w:r>
    </w:p>
    <w:bookmarkEnd w:id="437"/>
    <w:bookmarkStart w:name="z35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приказы, дает указания, обязательные для исполнения работниками Комитета;</w:t>
      </w:r>
    </w:p>
    <w:bookmarkEnd w:id="438"/>
    <w:bookmarkStart w:name="z35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 государственных органах и иных организациях в соответствии с законодательством;</w:t>
      </w:r>
    </w:p>
    <w:bookmarkEnd w:id="439"/>
    <w:bookmarkStart w:name="z35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440"/>
    <w:bookmarkStart w:name="z35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поощрения благодарственными письмами и почетными грамотами лиц, внесших вклад в развитие языков;</w:t>
      </w:r>
    </w:p>
    <w:bookmarkEnd w:id="441"/>
    <w:bookmarkStart w:name="z36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относящимся к его компетенции.</w:t>
      </w:r>
    </w:p>
    <w:bookmarkEnd w:id="442"/>
    <w:bookmarkStart w:name="z36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43"/>
    <w:bookmarkStart w:name="z36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444"/>
    <w:bookmarkStart w:name="z36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45"/>
    <w:bookmarkStart w:name="z36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446"/>
    <w:bookmarkStart w:name="z36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7"/>
    <w:bookmarkStart w:name="z36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448"/>
    <w:bookmarkStart w:name="z36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49"/>
    <w:bookmarkStart w:name="z36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50"/>
    <w:bookmarkStart w:name="z36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451"/>
    <w:bookmarkStart w:name="z37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 языковой политики Министерства образования и науки Республики Казахстан</w:t>
      </w:r>
    </w:p>
    <w:bookmarkEnd w:id="452"/>
    <w:bookmarkStart w:name="z37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"Национальный научно-практический центр "Тіл-Қазына" имени Шайсултана Шаяхметова".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