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0b4a" w14:textId="c900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2021-2023 годы" от 25 декабря 2020 года № 78-2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13 октября 2021 года № 15-2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районного маслихата от 29 сентября 2021 года №14-2 "О внесении изменений в решение Шуского районого маслихата от 22 декабря 2020 года № 77-3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24675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Жамбылской области "О бюджете города Шу и сельских округов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4865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1,13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Утвердить бюджет Аксуского сельского округа на 2021-2023 годы согласно приложению 1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102338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97613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103539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- 1201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1201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–1201 тысяч тенге."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Утвердить бюджет Алгинского сельского округа на 2021-2023 годы согласно приложению 2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55495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6515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48980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59438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- 3943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3943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–3943 тысяч тенге."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Утвердить бюджет Актюбинского сельского округа на 2021-2023 годы согласно приложению 3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57224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55143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58810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- 1586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1586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1586 тысяч тенге."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"1.4. Утвердить бюджет Балуан Шолакского сельского округа на 2021-2023 годы согласно приложению 4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33597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31254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34459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- 852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852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–852 тысяч тенге."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Утвердить бюджет Берликского сельского округа на 2021-2023 годы согласно приложению 5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57335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7450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49807тысяч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58780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- 1445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1445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–1445 тысяч тенге."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"1.6. Утвердить бюджет Бирликустемского сельского округа на 2021-2023 годы согласно приложению 6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85812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81442тысяч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86421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- 609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609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"1.7. Утвердить бюджет Далакайнарского сельского округа на 2021-2023 годы согласно приложению 7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71872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70197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72961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- 1089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1089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–1089 тысяч тенге."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"1.8. Утвердить бюджет Дулатского сельского округа на 2021-2023 годы согласно приложению 8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63920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–1946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61974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64306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- 386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386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–386 тысяч тенге."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"1.9. Утвердить бюджет Ескишуского сельского округа на 2021-2023 годы согласно приложению 9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101995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95555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105222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- 3227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3227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3227 тысяч тенге."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"1.10. Утвердить бюджет Жанажолского сельского округа на 2021-2023 годы согласно приложению 10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122116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5545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–116571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123992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- 1876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1876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1876 тысяч тенге."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"1.11. Утвердить бюджет Жанакогамского сельского округа на 2021-2023 годы согласно приложению 11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42596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37266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44147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-1551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1551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1551 тысяч тенге."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"1.12. Утвердить бюджет Коккайнарского сельского округа на 2021-2023 годы согласно приложению 12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36320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3427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32893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39329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- 3009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3009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3009 тысяч тенге."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"1.13. Утвердить бюджет Корагатинского сельского округа на 2021-2023 годы согласно приложению 13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105650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–100950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107643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- 1993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1993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1993 тысяч тенге."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"1.14. Утвердить бюджет села Конаева на 2021-2023 годы согласно приложению 14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113968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12812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101156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120329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- 6361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6361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6361 тысяч тенге."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"1.15. Утвердить бюджет Тасуткельского сельского округа на 2021-2023 годы согласно приложению 15 соответственно, в том числе на 2021 год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57438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55805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58043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- 605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605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–605 тысяч тенге."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"1.16. Утвердить бюджет Толебиского сельского округа на 2021-2023 годы согласно приложению 16 соответственно, в том числе на 2021 год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183120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72540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109380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185621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- 2501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2501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–2501 тысяч тенге."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"1.17. Утвердить бюджет Ондириского сельского округа на 2021-2023 годы согласно приложению 17 соответственно, в том числе на 2021 год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54040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51880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55763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- 1723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1723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–1723 тысяч тенге."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"1.18. Утвердить бюджет Шокпарского сельского округа на 2021-2023 годы согласно приложению 18 соответственно, в том числе на 2021 год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47576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3623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43953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48250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- 674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–674 тысяч тенге."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"1.19. Утвердить бюджет города Шу на 2021-2023 годы согласно приложению 19 соответственно, в том числе на 2021 год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206825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158665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46590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226631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- 19806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19806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19806 тысяч тенге."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2021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2"/>
        <w:gridCol w:w="1351"/>
        <w:gridCol w:w="1354"/>
        <w:gridCol w:w="5996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65"/>
        <w:gridCol w:w="8"/>
        <w:gridCol w:w="6083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2021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21"/>
        <w:gridCol w:w="10"/>
        <w:gridCol w:w="425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2021год 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2021год 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1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2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2021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46"/>
        <w:gridCol w:w="7"/>
        <w:gridCol w:w="5996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2021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2021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5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2021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7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2021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2021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2021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681"/>
        <w:gridCol w:w="528"/>
        <w:gridCol w:w="1665"/>
        <w:gridCol w:w="23"/>
        <w:gridCol w:w="3919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84809,2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84809,2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