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5ce" w14:textId="5b2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Жамбылской области Таласского районного маслихата от 28 декабря 2020 года № 86-2 "О бюджете города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октября 2021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Жамбылской области от 28 декабря 2020 года №86-2 "О бюджете города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Жамбылской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–809 373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96 314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712 926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835 846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- 26 473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26 473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средств–26 473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 к указанному решению изложить в новой редакции согласно приложениям 1, 2, 3, 4, 5, 6, 7, 8, 9, 10, 11, 12, 13, 14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324"/>
        <w:gridCol w:w="324"/>
        <w:gridCol w:w="5024"/>
        <w:gridCol w:w="5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Акколь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3714"/>
        <w:gridCol w:w="2299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Бериккара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35 886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"/>
        <w:gridCol w:w="1391"/>
        <w:gridCol w:w="1394"/>
        <w:gridCol w:w="6175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Бостандык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477"/>
        <w:gridCol w:w="486"/>
        <w:gridCol w:w="6393"/>
        <w:gridCol w:w="2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05"/>
        <w:gridCol w:w="1356"/>
        <w:gridCol w:w="4622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3029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Кызылауит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Ойык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507"/>
        <w:gridCol w:w="38"/>
        <w:gridCol w:w="2268"/>
        <w:gridCol w:w="4232"/>
        <w:gridCol w:w="294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315"/>
        <w:gridCol w:w="1435"/>
        <w:gridCol w:w="4891"/>
        <w:gridCol w:w="422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77"/>
        <w:gridCol w:w="477"/>
        <w:gridCol w:w="2778"/>
        <w:gridCol w:w="6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Ушарал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05"/>
        <w:gridCol w:w="1356"/>
        <w:gridCol w:w="4622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С.Шакиров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47"/>
        <w:gridCol w:w="347"/>
        <w:gridCol w:w="5380"/>
        <w:gridCol w:w="4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Аккум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694"/>
        <w:gridCol w:w="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89"/>
        <w:gridCol w:w="5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47"/>
        <w:gridCol w:w="347"/>
        <w:gridCol w:w="5380"/>
        <w:gridCol w:w="4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Каратау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Кенес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88"/>
        <w:gridCol w:w="389"/>
        <w:gridCol w:w="6026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3029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Коктал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88"/>
        <w:gridCol w:w="389"/>
        <w:gridCol w:w="6026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Каскабулак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26 012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454"/>
        <w:gridCol w:w="1582"/>
        <w:gridCol w:w="4661"/>
        <w:gridCol w:w="2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88"/>
        <w:gridCol w:w="389"/>
        <w:gridCol w:w="6026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№15-2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Тамды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77"/>
        <w:gridCol w:w="6399"/>
        <w:gridCol w:w="2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88"/>
        <w:gridCol w:w="389"/>
        <w:gridCol w:w="6026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