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697" w14:textId="3a2b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декабря 2021 года № 19-2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и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по городу и каждому сельскому округу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406012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71209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334493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423193 тысяч тенге;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- 17181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17181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17181 тысяч тенге.</w:t>
      </w:r>
    </w:p>
    <w:bookmarkStart w:name="z2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154088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141288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158611 тысяч тенге;</w:t>
      </w:r>
    </w:p>
    <w:bookmarkStart w:name="z3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- 4523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 тысяч тенге.</w:t>
      </w:r>
    </w:p>
    <w:bookmarkStart w:name="z2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105311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3132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105916 тысяч тенге;</w:t>
      </w:r>
    </w:p>
    <w:bookmarkStart w:name="z3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- 605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102267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99602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103508 тысяч тенге;</w:t>
      </w:r>
    </w:p>
    <w:bookmarkEnd w:id="39"/>
    <w:bookmarkStart w:name="z3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- 1241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1241 тысяч тенге;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87621 тысяч тенге, в том числе: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- 467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95525 тысяч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2981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92544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95922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- 397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тенге;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79345 тысяч тенге, в том числе: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2886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- 2135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112175 тысяч тенге, в том числе: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 тысяч тенге;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110127 тысяч тенге;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112611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- 436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436 тысяч тенге;</w:t>
      </w:r>
    </w:p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65946 тысяч тенге, в том числе: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тысяч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9"/>
    <w:bookmarkStart w:name="z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0"/>
    <w:bookmarkStart w:name="z1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1"/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- 192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58318 тысяч тенге, в том числе: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57390 тысяч тенге;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58376 тысяч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Start w:name="z1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1"/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- 58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58 тысяч тенге;</w:t>
      </w:r>
    </w:p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с изменениями, внесенными решениями Сарысуского районного маслихата Жамбылской области от 18.04.2022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23.09.2022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07.12.2022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объемы субвенций, передаваемых из районного бюджета в бюджеты города и сельских округов в сумме – 321 768 тысяч тенге, в том числе:</w:t>
      </w:r>
    </w:p>
    <w:bookmarkEnd w:id="105"/>
    <w:bookmarkStart w:name="z1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73 947 тысяч тенге;</w:t>
      </w:r>
    </w:p>
    <w:bookmarkEnd w:id="106"/>
    <w:bookmarkStart w:name="z1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36 147 тысяч тенге;</w:t>
      </w:r>
    </w:p>
    <w:bookmarkEnd w:id="107"/>
    <w:bookmarkStart w:name="z1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30 623 тысяч тенге;</w:t>
      </w:r>
    </w:p>
    <w:bookmarkEnd w:id="108"/>
    <w:bookmarkStart w:name="z1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30 416 тысяч тенге;</w:t>
      </w:r>
    </w:p>
    <w:bookmarkEnd w:id="109"/>
    <w:bookmarkStart w:name="z1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25 627 тысяч тенге;</w:t>
      </w:r>
    </w:p>
    <w:bookmarkEnd w:id="110"/>
    <w:bookmarkStart w:name="z1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30 576 тысяч тенге;</w:t>
      </w:r>
    </w:p>
    <w:bookmarkEnd w:id="111"/>
    <w:bookmarkStart w:name="z1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27 510 тысяч тенге;</w:t>
      </w:r>
    </w:p>
    <w:bookmarkEnd w:id="112"/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26 272 тысяч тенге;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20 052 тысяч тенге;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20 598 тысяч тенге.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программы развития, направленные на реализацию инвестиционных проектов на 2022 год не предусмотрены.</w:t>
      </w:r>
    </w:p>
    <w:bookmarkEnd w:id="116"/>
    <w:bookmarkStart w:name="z2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подлежащих секвестру в процессе исполнения местных бюджетов на 2022 год не предусмотрены.</w:t>
      </w:r>
    </w:p>
    <w:bookmarkEnd w:id="117"/>
    <w:bookmarkStart w:name="z2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и размещения на интернет-ресурсах возложить на постоянную комиссию по административно-территориальной структуре районного маслихата, по вопросам социально-экономического развития территории, бюджета и местных налогов, по защите прав лиц.</w:t>
      </w:r>
    </w:p>
    <w:bookmarkEnd w:id="118"/>
    <w:bookmarkStart w:name="z2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0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120"/>
    <w:bookmarkStart w:name="z3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0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1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1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bookmarkEnd w:id="124"/>
    <w:bookmarkStart w:name="z3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1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1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bookmarkEnd w:id="128"/>
    <w:bookmarkStart w:name="z3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2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2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2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133"/>
    <w:bookmarkStart w:name="z3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2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2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3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138"/>
    <w:bookmarkStart w:name="z3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3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3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3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142"/>
    <w:bookmarkStart w:name="z3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3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4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4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146"/>
    <w:bookmarkStart w:name="z3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4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4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4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150"/>
    <w:bookmarkStart w:name="z3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5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5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5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154"/>
    <w:bookmarkStart w:name="z3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5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6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158"/>
    <w:bookmarkStart w:name="z3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10-1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6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2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