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7c5f" w14:textId="8467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Сарысуского районного маслихата от 13 июля 2018 года №35-9 "Об утверждении регламента собрания местного сообщества города Жанатас и сельских округов Сарысуского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15 октября 2021 года № 13-3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13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№35-9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города Жанатас и сельских округов Сарысуского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25 июля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Жанатас и сельских округов Сарысуского района,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№35-9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Жанатас и сельских округов Сарысуского района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Жанатас и сельских округов Сарысуского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№15630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Регламент собрания утверждается Сарысуским районным маслихатом. 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 и сельского округа и отчета об исполнении бюджета;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районного значения, села, сельского округа по управлению коммунальной собственностью местного самоуправления;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бюджетов;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села, сельского округа;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села, сельского округа;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кандидатур, представленных акимом Сарысуского района на должность акима города районного значения, села, сельского округа для дальнейшего внесения в Сарысускую районную территориальную избирательную комиссию для регистрации в качестве кандидата в акимы города районного значения, села, сельского округа;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села, сельского округа;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районного значения, села,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Аким в течение трех рабочих дней рассматривает письменное обращение и принимает решение о созыве собрания с указанием места и времени созыва.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Созыв собрания считается состоявшимся при участии в нем не менее половины членов собрания.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Созыв собрания открывается акимом или уполномоченным им лицом.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ведения созыва собрания открытым голосованием избираются председатель и секретарь собрания.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Повестка дня собрания формируется аппаратом акима на основе предложений, вносимых членами собрания, акимом соответствующей территории.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Сарысуского района, представители аппарата акима Сарысуского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части первой настоящего пункта, не являются членами собрания и не участвуют в голосовании при принятии решений.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Председатель собрания может объявлять перерывы по собственной инициативе или по мотивированному предложению членов собрания.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собрания отводится время для выступления членов собрания с краткими заявлениями и сообщениями, прения по которым не открываются. </w:t>
      </w:r>
    </w:p>
    <w:bookmarkEnd w:id="44"/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равенства голосов председатель собрания пользуется правом решающего голоса.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собрания оформляется протоколом, в котором указываются: 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проведения собрания;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и список иных присутствующих с указанием фамилии, имени, отчества (при его наличии);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повестка дня, краткое содержание выступлений и принятые решения. 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районного значения, села, сельского округа.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города районного значения, сельского округа подписывается председателем и секретарем собрания и в течение пяти рабочих дней передается на рассмотрение маслихата Сарысуского района. 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в срок пяти рабочих дней.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невозможности разрешения вопросов, вызвавших несогласие акима города районного значения, села, сельского округа. вопрос разрешается акимом Сарысуского района после его предварительного обсуждения на заседании маслихата Сарысуского района.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рассмотрения акимом города районного значения, села, сельского округа решений собрания доводятся аппаратом акима города районного значения, села, сельского округа до членов собрания в течение пяти рабочих дней.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города районного значения, села, сельского округа.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районного значения, села, сельского округа через средства массовой информации или иными способами.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собрании регулярно заслушиваются информации лиц ответственных за исполнение решений собрания.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Сарысуского района или вышестоящим руководителям должностных лиц ответственных за исполнение решений собрания. 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Сарысуского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