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8157" w14:textId="7f88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Жамбылской области от 29 декабря 2020 года №88-2 "О бюджете города и сельских округов Сарысуского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15 октября 2021 года № 13-2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Жамбылской области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88-2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4882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452 310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51 866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399 726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468 347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- 16 037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16 037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16 037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116 519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10 622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105 856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120 517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- 3 998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3 998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3 998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80 437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3 385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76 978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84 319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- 3 882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3 882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3 882 тысяч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47 977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1 656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46 321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50 185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- 2 208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2 208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2 208 тысяч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51 859 тысяч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50 604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52 215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- 356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62 097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2 624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59 473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62 523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- 426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 тысяч тенге.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54 477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51 441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55 825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- 1 348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1 348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1 348 тысяч тенге.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84 732 тысяч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1 657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83 075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87 702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- 2 970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2 970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2 970 тысяч тенге.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62 151 тысяч тенге, в том числе: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61 558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62 842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- 691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691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 тысяч тенге.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47 541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915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46 626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48 539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- 998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998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998 тысяч тенге.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№88-2</w:t>
            </w:r>
          </w:p>
        </w:tc>
      </w:tr>
    </w:tbl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2021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399726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399726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2–1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88-2</w:t>
            </w:r>
          </w:p>
        </w:tc>
      </w:tr>
    </w:tbl>
    <w:bookmarkStart w:name="z1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2021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3–1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года № 88-2</w:t>
            </w:r>
          </w:p>
        </w:tc>
      </w:tr>
    </w:tbl>
    <w:bookmarkStart w:name="z12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2021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4–1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88-2</w:t>
            </w:r>
          </w:p>
        </w:tc>
      </w:tr>
    </w:tbl>
    <w:bookmarkStart w:name="z13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2021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5–1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88-2</w:t>
            </w:r>
          </w:p>
        </w:tc>
      </w:tr>
    </w:tbl>
    <w:bookmarkStart w:name="z13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2021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6–1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88-2</w:t>
            </w:r>
          </w:p>
        </w:tc>
      </w:tr>
    </w:tbl>
    <w:bookmarkStart w:name="z14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2021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7–1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88-2</w:t>
            </w:r>
          </w:p>
        </w:tc>
      </w:tr>
    </w:tbl>
    <w:bookmarkStart w:name="z15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2021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8–1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88-2</w:t>
            </w:r>
          </w:p>
        </w:tc>
      </w:tr>
    </w:tbl>
    <w:bookmarkStart w:name="z16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2021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9–1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88-2</w:t>
            </w:r>
          </w:p>
        </w:tc>
      </w:tr>
    </w:tbl>
    <w:bookmarkStart w:name="z16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2021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88-2</w:t>
            </w:r>
          </w:p>
        </w:tc>
      </w:tr>
    </w:tbl>
    <w:bookmarkStart w:name="z17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2021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