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7b08" w14:textId="3ea7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10 декабря 2021 года № 12-5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№ 295 "Об утверждении типового регламента собрания местного сообщества",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Мойынкумского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официального опубликования для города районного значения, сельского округа с численностью населения более двух тысяч человек, для сельских округов и сел с численностью населения две тысячи и менее человек c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№12-5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Мойынкумского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Мойынкумского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Закона),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(приказ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Министерстве юстиции Республики Казахстан 26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23187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 Регламенте: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Мойынкумского района.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Мойынкумского района кандидатур на должность акима сельского округа для дальнейшего внесения в Мойынкумскую районную избирательную комиссию для регистрации в качестве кандидата в акима сельского округа;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районного значения, села,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Мойынкумского района, представители аппарата акима Мойынкумского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районного значения, села, сельского округа.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Мойынкумского района.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районного значения, села, сельского округа в срок не более пяти рабочих дней.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села, сельского округа, вопрос разрешается вышестоящим акимом Мойынкумского района после его предварительного обсуждения на заседании маслихата Мойынкумского района.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районного значения, села, сельского округа решений собрания доводятся аппаратом акима города районного значения, села, сельского округа до членов собрания в течение пяти рабочих дней.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города районного значения, села, сельского округа.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села, сельского округа через средства массовой информации или иными способами.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Мойынкумского района или вышестоящим руководителям должностных лиц ответственных за исполнение решений собрания.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Мойынкумского района или вышестоящим руководством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