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f681" w14:textId="ac6f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Жамбылской области "О бюджете сельских округов Мойынкумского района на 2021–2023 годы" от 22 декабря 2020 года № 72-2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10 декабря 2021 года № 12-2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Жамбылской области "О бюджете сельских округов Мойынкумского района на 2021-2023 годы"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72-2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4862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Мойынкумскому сельскому округу: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350 042 тысяч тенге,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26 147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323 895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359 722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-9 680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9 680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9 680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Берликскому сельскому округу: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50 838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47 149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54 331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-3 493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3 493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3 493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Кенесскому сельскому округу: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106 006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103 215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107 616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1 610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1 610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Шыганакскому сельскому округу: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81 757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5 761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75 996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83 522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- 1 765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1 765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1 765 тысяч 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Уланбельскому сельскому округу: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42 658 тысяч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1 978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40 680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43 099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-441тысяч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 тысяч тенге, в том числе: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- 441 тысяч тенге.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Карабогетскому сельскому округу: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55 592 тысяч тенге, в том числе: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1 995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53 597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56 680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-1 088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 тысяч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 тысяч тенге.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Кылышбайскому сельскому округу: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52 704 тысяч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1 458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51 246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53 464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- 760 тысяч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- 760 тысяч тенге.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Жамбылскому сельскому округу: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54 257 тысяч тенге, в том числе: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52 432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55 599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-1 342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1 342 тысяч тенге, в том числе: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1 342 тысяч тенге.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Кызылотаускому сельскому округу: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45 784 тысяч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45 099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46 071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- 287 тысяч тенге, в том числе: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- 287 тысяч тенге.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Кызылталскому сельскому округу: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74 430 тысяч тенге, в том числе: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1 334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73 096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75 392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- 962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- 962 тысяч тенге.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Биназарскому сельскому округу: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39 120 тысяч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1 247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37 873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40 216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-1096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- 1096 тысяч тенге.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Хантаускому сельскому округу: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50 406 тысяч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1 835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48 571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51 107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- 701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- 701 тысяч тенге.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1.13.По Мирненскому сельскому округу: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45 842 тысяч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2 057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43 785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45 853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тысяч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 тысяч тенге.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Акбакайскому сельскому округу: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27 067 тысяч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26 338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27 696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 тысяч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- 629 тысяч тенге.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Аксуекскому сельскому округу: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37 529 тысяч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2492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35037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37 860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- 331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- 331 тысяч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Мынаралскому сельскому округу: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51 835 тысяч тенге, в том числе: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1 012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50 823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52 868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- 1033 тысяч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- 1033 тысяч тенге, в том числе: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- 1033 тысяч тенге".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Мойынкумского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0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1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2021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2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2021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2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2021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3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2021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4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5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2021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5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6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2021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7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2021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7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2021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8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2021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9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2021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39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2021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№72-2 от 22 декабря 2020 года</w:t>
            </w:r>
          </w:p>
        </w:tc>
      </w:tr>
    </w:tbl>
    <w:bookmarkStart w:name="z40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2021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22 декабря 2020 года</w:t>
            </w:r>
          </w:p>
        </w:tc>
      </w:tr>
    </w:tbl>
    <w:bookmarkStart w:name="z41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2021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