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1a51" w14:textId="330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31 декабря 2021 года № 21-2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Утвердить бюджет Актоганского сельского округа на 2022-2024 годы согласно приложению 1 соответственно, в том числе на 2022 год в следующих объемах: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64173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2022-2024 годы согласно приложению 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74029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77858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2022-2024 годы согласно приложению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196045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225223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-29178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29178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79880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97246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-17366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2022-2024 годы согласно приложению 5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157233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160777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2022-2024 годы согласно приложению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205423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209593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2022-2024 годы согласно приложению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96054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96821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2022-2024 годы согласно приложению 8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106264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2022-2024 годы согласно приложению 9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47191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48998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2022-2024 годы согласно приложению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54769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56537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Утвердить бюджет Андас батырского сельского округа на 2022-2024 годы согласно приложению 11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69009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70799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2022-2024 годы согласно приложению 12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97541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98442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Утвердить бюджет Акерменского сельского округа на 2022-2024 годы согласно приложению 13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207738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208770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Утвердить бюджет Аспаринского сельского округа на 2022-2024 годы согласно приложению 14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145038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145478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2022 год не предусмотрены.</w:t>
      </w:r>
    </w:p>
    <w:bookmarkEnd w:id="3"/>
    <w:bookmarkStart w:name="z2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2022 год предусмотреть суммы целевых текущих трансфертов.</w:t>
      </w:r>
    </w:p>
    <w:bookmarkEnd w:id="4"/>
    <w:bookmarkStart w:name="z2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5"/>
    <w:bookmarkStart w:name="z2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2022 год</w:t>
      </w:r>
    </w:p>
    <w:bookmarkEnd w:id="7"/>
    <w:bookmarkStart w:name="z4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0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Меркенского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9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0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1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2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4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