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92b0" w14:textId="ba09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Меркенского районного маслихата от 29 декабря 2020 года №80-2 "О бюджете сельских округов Меркенского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10 декабря 2021 года № 17-2</w:t>
      </w:r>
    </w:p>
    <w:p>
      <w:pPr>
        <w:spacing w:after="0"/>
        <w:ind w:left="0"/>
        <w:jc w:val="both"/>
      </w:pPr>
      <w:bookmarkStart w:name="z25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Меркенский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5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"О бюджете сельских округов Меркенского района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80-2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№4877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новои редакции:</w:t>
      </w:r>
    </w:p>
    <w:bookmarkStart w:name="z25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Утвердить бюджет Актоганского сельского округа на 2021-2023 годы согласно приложению 1 соответственно, в том числе на 2021 год в следующих объемах: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–38065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6160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–31855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–39432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- 3367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3367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-3367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1-2.Утвердить бюджет Жамбылского сельского округа на 2021-2023 годы согласно приложению 2 соответственно, в том числе на 2021 год в следующих объемах: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58743 тысяч тенге, в том числе: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28470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–110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–30163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–67377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- 8634 тысяч тенге;</w:t>
      </w:r>
    </w:p>
    <w:bookmarkEnd w:id="33"/>
    <w:bookmarkStart w:name="z2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8634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-8634 тысяч тенге.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1-3. Утвердить бюджет Меркенского сельского округа на 2021-2023 годы согласно приложению 3 соответственно, в том числе на 2021 год в следующих объемах: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-91039 тысяч тенге, в том числе: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–53879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–480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–36680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–111620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- 18581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18581 тысяч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-18581 тысяч тенге.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1-4. Утвердить бюджет Сарымолдаевского сельского округа на 2021-2023 годы согласно приложению 4 соответственно, в том числе на 2021 год в следующих объемах: 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-61587 тысяч тенге, в том числе: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27234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–200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–34153тысяч тенге;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–72504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бюджета (профицит) – - 8917 тысяч тенге; 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8917 тысяч тенге;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-8917 тысяч тенге.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1-5. Утвердить бюджет Ойталского сельского округа на 2021-2023 годы согласно приложению 5 соответственно, в том числе на 2021 год в следующих объемах: 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-61525 тысяч тенге, в том числе: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22519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–38906 тысяч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65815 тысяч тенге;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чистое бюджетное кредитование –0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- 3360 тысяч тенге;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3360 тысяч тенге;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-3360 тысяч тенге.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1-6. Утвердить бюджет Т.Рыскуловского сельского округа на 2021-2023 годы согласно приложению 6 соответственно, в том числе на 2021 год в следующих объемах: 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-48882 тысяч тенге, в том числе: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4400 тысяч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–8947 тысяч тенге;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–35535 тысяч тенге;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–53066 тысяч тенге;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- 2184 тысяч тенге;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2184 тысяч тенге;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2184 тысяч тенге.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1-7. Утвердить бюджет Таттинского сельского округа на 2021-2023 годы согласно приложению 7 соответственно, в том числе на 2021 год в следующих объемах: 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-227302 тысяч тенге, в том числе: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–3310 тысяч тенге;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–50 тысяч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–223942 тысяч тенге;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–228486 тысяч тенге;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- 1184 тысяч тенге;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1184 тысяч тенге;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–1184 тысяч тенге.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1-8. Утвердить бюджет Акаральского сельского округа на 2021-2023 годы согласно приложению 8 соответственно, в том числе на 2021 год в следующих объемах: 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-36139 тысяч тенге, в том числе: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–4900 тысяч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–31239 тысяч тенге;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37485 тысяч тенге;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- 1346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1346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-1346 тысяч тенге.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1-9. Утвердить бюджет Суратского сельского округа на 2021-2023 годы согласно приложению 9 соответственно, в том числе на 2021 год в следующих объемах: 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-34569 тысяч тенге, в том числе: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3550 тысяч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–30 тысяч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–30989 тысяч тенге;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–36634 тысяч тенге;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- 2065 тысяч тенге;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2065 тысяч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-2065 тысяч тенге.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1-10. Утвердить бюджет Жанатоганского сельского округа на 2021-2023 годы согласно приложению 10 соответственно, в том числе на 2021 год в следующих объемах: 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-32653 тысяч тенге, в том числе: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–5559 тысяч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–30 тысяч тенге;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–27064 тысяч тенге;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–37738 тысяч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- 5085 тысяч тенге;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5085 тысяч тенге;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-5085 тысяч тенге.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1-11. Утвердить бюджет Андас батырского сельского округа на 2021-2023 годы согласно приложению 11 соответственно, в том числе на 2021 год в следующих объемах: 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-68016 тысяч тенге, в том числе: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–16100 тысяч тенге;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–51916 тысяч 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74895 тысяч тенге;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чистое бюджетное кредитование –0 тысяч тенге;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- 6879 тысяч тенге;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6879 тысяч тенге;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-6879 тысяч тенге.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1-12. Утвердить бюджет Кенесского сельского округа на 2021-2023 годы согласно приложению 12 соответственно, в том числе на 2021 год в следующих объемах: 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-43077 тысяч тенге, в том числе: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–3700 тысяч тенге;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–30 тысяч тенге;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–39347 тысяч тенге;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45279 тысяч тенге;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- 2202 тысяч тенге;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2202 тысяч тенге;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-2202 тысяч тенге.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1-13. Утвердить бюджет Акерменского сельского округа на 2021-2023 годы согласно приложению 13 соответственно, в том числе на 2021 год в следующих объемах: 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-33947 тысяч тенге, в том числе;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–2960 тысяч тенге;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-50 тысяч тенге;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–30937 тысяч тенге;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–34852 тысяч тенге;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- 905 тысяч тенге;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905 тысяч тенге;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-905 тысяч тенге.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1-14. Утвердить бюджет Аспаринского сельского округа на 2021-2023 годы согласно приложению 14 соответственно, в том числе на 2021 год в следующих объемах: 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-36846 тысяч тенге, в том числе: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–2630 тысяч тенге;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-30 тысяч тенге;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–34186 тысяч тенге;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37480 тысяч тенге;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- 634 тысяч тенге;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634 тысяч тенге;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-634 тысяч тенге".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№80-2</w:t>
            </w:r>
          </w:p>
        </w:tc>
      </w:tr>
    </w:tbl>
    <w:bookmarkStart w:name="z267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Актоганского сельского округа на 2021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№80-2</w:t>
            </w:r>
          </w:p>
        </w:tc>
      </w:tr>
    </w:tbl>
    <w:bookmarkStart w:name="z269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№80-2</w:t>
            </w:r>
          </w:p>
        </w:tc>
      </w:tr>
    </w:tbl>
    <w:bookmarkStart w:name="z271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Меркенского сельского округа на 2021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№80-2</w:t>
            </w:r>
          </w:p>
        </w:tc>
      </w:tr>
    </w:tbl>
    <w:bookmarkStart w:name="z273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Сарымолдаевского сельского округа на 2021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№80-2</w:t>
            </w:r>
          </w:p>
        </w:tc>
      </w:tr>
    </w:tbl>
    <w:bookmarkStart w:name="z275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Ойталского сельского округа на 2021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№80-2</w:t>
            </w:r>
          </w:p>
        </w:tc>
      </w:tr>
    </w:tbl>
    <w:bookmarkStart w:name="z277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 на 2021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№80-2</w:t>
            </w:r>
          </w:p>
        </w:tc>
      </w:tr>
    </w:tbl>
    <w:bookmarkStart w:name="z279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Таттинского сельского округа на 2021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№80-2</w:t>
            </w:r>
          </w:p>
        </w:tc>
      </w:tr>
    </w:tbl>
    <w:bookmarkStart w:name="z281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Акаралского сельского округа на 2021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№80-2</w:t>
            </w:r>
          </w:p>
        </w:tc>
      </w:tr>
    </w:tbl>
    <w:bookmarkStart w:name="z283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Суртаского сельского округа на 2021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№80-2</w:t>
            </w:r>
          </w:p>
        </w:tc>
      </w:tr>
    </w:tbl>
    <w:bookmarkStart w:name="z285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2021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№80-2</w:t>
            </w:r>
          </w:p>
        </w:tc>
      </w:tr>
    </w:tbl>
    <w:bookmarkStart w:name="z287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Андас батырского сельского округа на 2021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№80-2</w:t>
            </w:r>
          </w:p>
        </w:tc>
      </w:tr>
    </w:tbl>
    <w:bookmarkStart w:name="z289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Кенеского сельского округа на 2021год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№80-2</w:t>
            </w:r>
          </w:p>
        </w:tc>
      </w:tr>
    </w:tbl>
    <w:bookmarkStart w:name="z291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Акерменского сельского округа на 2021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№80-2</w:t>
            </w:r>
          </w:p>
        </w:tc>
      </w:tr>
    </w:tbl>
    <w:bookmarkStart w:name="z293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Аспаринского сельского округа на 2021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