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2a4" w14:textId="5f2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Кордайского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декабря 2021 года № 19-2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год,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Алгинский сельский округ на 2022 год:</w:t>
      </w:r>
    </w:p>
    <w:bookmarkEnd w:id="2"/>
    <w:bookmarkStart w:name="z6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47801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-288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288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2022 год: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53219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24 359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27822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56355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-3136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3136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средств-3136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2022 год: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доходы– 76 655тысяч тенге, в том числе: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15 174тысяч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61481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–78161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-1506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1506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средств-1506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2022 год: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173224 тысяч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159273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–173445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-221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221 тысяч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2022 год: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60699 тысяч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8672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52027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61 004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- 305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средств–305 тысяч тенге.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2022 год: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77727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12279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65448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–79018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-1291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1291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1291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2022 год: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43885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37831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–44 148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263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263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средств–263 тысяч 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2022 год: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83206 тысяч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10 986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72159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87841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-4635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–4635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 4635 тысяч тенге.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2022 год: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51 220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10 847тысяч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40312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52999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-1779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1779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1779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2022 год: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179 421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172 921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–180148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-727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727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средств– 727 тысяч тенге.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2022 год: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501278 тысяч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–186394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314102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510238 тысяч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-8 960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8 960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–8960,0 тысяч тенге.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2022 год: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93897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43334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50248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103947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-10 050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–10050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–10 050 тысяч тенге.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1-13. Ногайбайский сельский округ на 2022 год: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48230 тысяч тенге, в том числе: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40992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48 990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-760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760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–760 тысяч тенге.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2022 год: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162329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28 961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133368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164163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-1834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1834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–1834 тысяч тенге.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2022 год: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53266 тысяч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15 456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205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37605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55 970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-2704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2704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–2704 тысяч тенге.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2022 год: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–67892 тысяч тенге, в том числе: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49 840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18052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84284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-16392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16392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–16 392 тысяч тенге.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2022 год: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–69944 тысяч тенге, в том числе: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10 724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59220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–70289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-345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345 тысяч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–345 тысяч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2022 год: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63208 тысяч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2 911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трансфертов–60297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–63330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-122 тысяч тенге;</w:t>
      </w:r>
    </w:p>
    <w:bookmarkEnd w:id="287"/>
    <w:bookmarkStart w:name="z6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122 тысяч тенге;</w:t>
      </w:r>
    </w:p>
    <w:bookmarkEnd w:id="288"/>
    <w:bookmarkStart w:name="z6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–122 тысяч тенге.</w:t>
      </w:r>
    </w:p>
    <w:bookmarkEnd w:id="289"/>
    <w:bookmarkStart w:name="z6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2022 год:</w:t>
      </w:r>
    </w:p>
    <w:bookmarkEnd w:id="290"/>
    <w:bookmarkStart w:name="z6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30170 тысяч тенге, в том числе:</w:t>
      </w:r>
    </w:p>
    <w:bookmarkEnd w:id="291"/>
    <w:bookmarkStart w:name="z6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2 790 тысяч тенге;</w:t>
      </w:r>
    </w:p>
    <w:bookmarkEnd w:id="292"/>
    <w:bookmarkStart w:name="z6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6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6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27380 тысяч тенге;</w:t>
      </w:r>
    </w:p>
    <w:bookmarkEnd w:id="295"/>
    <w:bookmarkStart w:name="z6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–30 473 тысяч тенге;</w:t>
      </w:r>
    </w:p>
    <w:bookmarkEnd w:id="296"/>
    <w:bookmarkStart w:name="z6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6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6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99"/>
    <w:bookmarkStart w:name="z6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6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6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6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-303 тысяч тенге;</w:t>
      </w:r>
    </w:p>
    <w:bookmarkEnd w:id="303"/>
    <w:bookmarkStart w:name="z6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303 тысяч тенге;</w:t>
      </w:r>
    </w:p>
    <w:bookmarkEnd w:id="304"/>
    <w:bookmarkStart w:name="z6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–303 тысяч тенге.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передаваемой из районного бюджета в бюджет сельских округов на 2022 год установить в размере 419 037 тысяч тенге, в том числе:</w:t>
      </w:r>
    </w:p>
    <w:bookmarkEnd w:id="306"/>
    <w:bookmarkStart w:name="z29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25154 тысяч тенге;</w:t>
      </w:r>
    </w:p>
    <w:bookmarkEnd w:id="307"/>
    <w:bookmarkStart w:name="z29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Аухатинский сельский округ – 13 300 тысяч тенге;</w:t>
      </w:r>
    </w:p>
    <w:bookmarkEnd w:id="308"/>
    <w:bookmarkStart w:name="z2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округ– 21 259 тысяч тенге;</w:t>
      </w:r>
    </w:p>
    <w:bookmarkEnd w:id="309"/>
    <w:bookmarkStart w:name="z2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округ– 29 062 тысяч тенге;</w:t>
      </w:r>
    </w:p>
    <w:bookmarkEnd w:id="310"/>
    <w:bookmarkStart w:name="z30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Какпатаский сельский округ – 27 944 тысяч тенге;</w:t>
      </w:r>
    </w:p>
    <w:bookmarkEnd w:id="311"/>
    <w:bookmarkStart w:name="z3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округ– 23 466 тысяч тенге;</w:t>
      </w:r>
    </w:p>
    <w:bookmarkEnd w:id="312"/>
    <w:bookmarkStart w:name="z3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округ– 31 205 тысяч тенге;</w:t>
      </w:r>
    </w:p>
    <w:bookmarkEnd w:id="313"/>
    <w:bookmarkStart w:name="z30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Карасуйский сельский округ–29 715 тысяч тенге;</w:t>
      </w:r>
    </w:p>
    <w:bookmarkEnd w:id="314"/>
    <w:bookmarkStart w:name="z3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округ– 23 945 тысяч тенге;</w:t>
      </w:r>
    </w:p>
    <w:bookmarkEnd w:id="315"/>
    <w:bookmarkStart w:name="z3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округ– 23 646 тысяч тенге;</w:t>
      </w:r>
    </w:p>
    <w:bookmarkEnd w:id="316"/>
    <w:bookmarkStart w:name="z30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0 тысяч тенге;</w:t>
      </w:r>
    </w:p>
    <w:bookmarkEnd w:id="317"/>
    <w:bookmarkStart w:name="z3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884 тысяч тенге;</w:t>
      </w:r>
    </w:p>
    <w:bookmarkEnd w:id="318"/>
    <w:bookmarkStart w:name="z30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округ– 20 224 тысяч тенге;</w:t>
      </w:r>
    </w:p>
    <w:bookmarkEnd w:id="319"/>
    <w:bookmarkStart w:name="z3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округ– 31 834 тысяч тенге;</w:t>
      </w:r>
    </w:p>
    <w:bookmarkEnd w:id="320"/>
    <w:bookmarkStart w:name="z3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30 026 тысяч тенге;</w:t>
      </w:r>
    </w:p>
    <w:bookmarkEnd w:id="321"/>
    <w:bookmarkStart w:name="z3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Сортобинский сельский округ – 16 690 тысяч тенге; </w:t>
      </w:r>
    </w:p>
    <w:bookmarkEnd w:id="322"/>
    <w:bookmarkStart w:name="z3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округ– 29 677 тысяч тенге;</w:t>
      </w:r>
    </w:p>
    <w:bookmarkEnd w:id="323"/>
    <w:bookmarkStart w:name="z3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округ– 17 255 тысяч тенге;</w:t>
      </w:r>
    </w:p>
    <w:bookmarkEnd w:id="324"/>
    <w:bookmarkStart w:name="z3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округ– 23 721 тысяч тенге;</w:t>
      </w:r>
    </w:p>
    <w:bookmarkEnd w:id="325"/>
    <w:bookmarkStart w:name="z3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требованиями закона контроль за исполнением настоящего решения возложить на председателя постоянной комиссии Кордайского районного маслихата К.Кыпшакбаева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26"/>
    <w:bookmarkStart w:name="z3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2022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2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2022 год</w:t>
      </w:r>
    </w:p>
    <w:bookmarkEnd w:id="328"/>
    <w:bookmarkStart w:name="z5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63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2022 год</w:t>
      </w:r>
    </w:p>
    <w:bookmarkEnd w:id="330"/>
    <w:bookmarkStart w:name="z6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2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2022 год</w:t>
      </w:r>
    </w:p>
    <w:bookmarkEnd w:id="332"/>
    <w:bookmarkStart w:name="z6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2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34"/>
    <w:bookmarkStart w:name="z6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3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2022 год</w:t>
      </w:r>
    </w:p>
    <w:bookmarkEnd w:id="336"/>
    <w:bookmarkStart w:name="z63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3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38"/>
    <w:bookmarkStart w:name="z6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Капитальныйисреднийремонтавтомобильныхдорогвгородахрайонногозначения,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3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340"/>
    <w:bookmarkStart w:name="z63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3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42"/>
    <w:bookmarkStart w:name="z6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3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2022 год</w:t>
      </w:r>
    </w:p>
    <w:bookmarkEnd w:id="344"/>
    <w:bookmarkStart w:name="z64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4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2022 год</w:t>
      </w:r>
    </w:p>
    <w:bookmarkEnd w:id="346"/>
    <w:bookmarkStart w:name="z64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4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2022 год</w:t>
      </w:r>
    </w:p>
    <w:bookmarkEnd w:id="348"/>
    <w:bookmarkStart w:name="z64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4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2022 год</w:t>
      </w:r>
    </w:p>
    <w:bookmarkEnd w:id="350"/>
    <w:bookmarkStart w:name="z64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4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2022 год</w:t>
      </w:r>
    </w:p>
    <w:bookmarkEnd w:id="352"/>
    <w:bookmarkStart w:name="z64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4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2022 год</w:t>
      </w:r>
    </w:p>
    <w:bookmarkEnd w:id="354"/>
    <w:bookmarkStart w:name="z6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5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356"/>
    <w:bookmarkStart w:name="z64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2022 год</w:t>
      </w:r>
    </w:p>
    <w:bookmarkEnd w:id="358"/>
    <w:bookmarkStart w:name="z64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5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2022 год</w:t>
      </w:r>
    </w:p>
    <w:bookmarkEnd w:id="360"/>
    <w:bookmarkStart w:name="z64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Капитальныйисреднийремонтавтомобильныхдорогвгородахрайонногозначения,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5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2022 год</w:t>
      </w:r>
    </w:p>
    <w:bookmarkEnd w:id="362"/>
    <w:bookmarkStart w:name="z65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5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2022 год</w:t>
      </w:r>
    </w:p>
    <w:bookmarkEnd w:id="364"/>
    <w:bookmarkStart w:name="z65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Кордайского районного маслихата Жамбылской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9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2023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0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2023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0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2023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1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2023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1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2023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2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2023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2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2023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2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3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3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2023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4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4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4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5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5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2023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6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6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2023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6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2023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7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2024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 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7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2024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8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2024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8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2024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8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2024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9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2024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4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2024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0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2024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0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2024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0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1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1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2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2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2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3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3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4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54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