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48b4" w14:textId="2464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Жамбылской области "О бюджете сельских округов Кордайского района на 2021–2023 годы" от 25 декабря 2020 года №80-2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15 октября 2021 года № 15-2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Жамбылской области "О бюджете сельских округов Кордайского района на 2021-2023 годы" от 25 декабря 2020 года №80-2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№4868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2021-2023 годы согласно приложениям 1, 2, 3, 4, 5, 6, 7, 8, 9, 10, 11, 12, 13, 14, 15, 16, 17, 18, 19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Алгинскому сельскому округу: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23 500 тысяч тенге, в том числе: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2 911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20 529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29 018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-5 518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5 518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5 518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Аухаттинскому сельскому округу: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34 081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19 828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- 88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14 165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44 723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-10 642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10 642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10 642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Беткайнарскому сельскому округу: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30 345 тысяч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13 895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16 350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33 136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-2 791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2 791 тысяч тенге, в том числе: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2 791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Жамбылскому сельскому округу: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47 913 тысяч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15 420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32 393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48 933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-1 020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1 020 тысяч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1 020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Какпатасскому сельскому округу: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32 929 тысяч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7 060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25 769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35 014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-2 085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2 085 тысяч тенге, в том числе: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2 085 тысяч тенге;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Каракемерскому сельскому округу: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104 527 тысяч тенге, в том числе: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17 704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86 823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106 370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-1 843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1 843 тысяч тенге, в том числе: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1 843 тысяч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Карасайскому сельскому округу: доходы – 32 645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5 657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- 117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26 871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33 806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-1 161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1 161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1 161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Карасускому сельскому округу: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37 796 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9 130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- 936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27 730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41 920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-4 124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4 124 тысяч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4 124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Касыкскому сельскому округу: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34 226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10 155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- 229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23 842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37 646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-3 420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3 420 тысяч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3 420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Кененскому сельскому округу: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284 047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6 566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- 50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277 431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284 610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-563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563 тысяч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563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Кордайскому сельскому округу: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262 245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179 137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- 250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82 858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278 922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-16 677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16 677 тысяч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16 677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Масанчинскому сельскому округу: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80 902 тысяч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52 485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- 170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28 247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81 291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-15 389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15 389 тысяч тенге, в том числе: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15 389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 Ногайбайскому сельскому округу: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26 610 тысяч тенге, в том числе: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8 923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17 687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28 018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-1 408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1 408 тысяч тенге, в том числе: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1 408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Отарскому сельскому округу: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106 823 тысяч тенге, в том числе: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28 628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- 100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78 095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113 022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-6 199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6 199 тысяч тенге, в том числе: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6 199 тысяч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 Сарыбулакскому сельскому округу: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46 632 тысяч тенге, в том числе: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14 354 тысяч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- 16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32 262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51 061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-4 429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4 429 тысяч тенге, в том числе: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4 429 тысяч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 Сортобинскому сельскому округу: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64 692 тысяч тенге, в том числе: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48 880 тысяч тенге;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- 150 тысяч тенге;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15 662 тысяч тенге;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84 049 тысяч тенге;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-19 357 тысяч тенге;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19 357 тысяч тенге, в том числе: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19 357 тысяч тенге;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Степновскому сельскому округу: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55 564 тысяч тенге, в том числе: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9 616 тысяч тенге;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45 948 тысяч тенге;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58 494 тысяч тенге;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-2 930 тысяч тенге;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2 930 тысяч тенге, в том числе: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2 930 тысяч тенге;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 Сулуторскому сельскому округу: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19 539 тысяч тенге, в том числе: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2 320 тысяч тенге;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17 219 тысяч тенге;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20 637 тысяч тенге;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-1 098 тысяч тенге;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1 098 тысяч тенге, в том числе: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1 098 тысяч тенге;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Улкен Сулуторскому сельскому округу: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34 576 тысяч тенге, в том числе: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6 342 тысяч тенге;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- 50 тысяч тенге;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28 184 тысяч тенге;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38 998 тысяч тенге;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-4 422 тысяч тенге;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4 422 тысяч тенге, в том числе: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4 422 тысяч тенге.";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3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октября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361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Алгинского сельского округа на 2021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октября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368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Аухаттинского сельского округа на 2021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4"/>
        <w:gridCol w:w="1245"/>
        <w:gridCol w:w="1245"/>
        <w:gridCol w:w="6776"/>
        <w:gridCol w:w="2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октября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375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Беткайнарского сельского округа на 2021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4"/>
        <w:gridCol w:w="1267"/>
        <w:gridCol w:w="621"/>
        <w:gridCol w:w="646"/>
        <w:gridCol w:w="2"/>
        <w:gridCol w:w="6897"/>
        <w:gridCol w:w="193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октября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382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Жамбылского сельского округа на 2021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66"/>
        <w:gridCol w:w="1161"/>
        <w:gridCol w:w="437"/>
        <w:gridCol w:w="1124"/>
        <w:gridCol w:w="115"/>
        <w:gridCol w:w="6254"/>
        <w:gridCol w:w="178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октября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389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Какпатасского сельского округа на 2021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4"/>
        <w:gridCol w:w="1267"/>
        <w:gridCol w:w="1267"/>
        <w:gridCol w:w="6899"/>
        <w:gridCol w:w="19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cельского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октября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396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Каракемерского сельского округа на 2021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3"/>
        <w:gridCol w:w="1796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октября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403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Карасайского сельского округа на 2021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октября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№80-2</w:t>
            </w:r>
          </w:p>
        </w:tc>
      </w:tr>
    </w:tbl>
    <w:bookmarkStart w:name="z410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Карасуского сельского округа на 2021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октября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417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Касыкского сельского округа на 2021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октября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424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Кененского сельского округа на 2021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681"/>
        <w:gridCol w:w="1681"/>
        <w:gridCol w:w="4696"/>
        <w:gridCol w:w="30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инфроструктуре в сельских населенных пунктах в рамках проекта "Ауыл-ел бесегі"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октября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431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Кордайского сельского округа на 2021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278922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-16677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октября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438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Масанчинского сельского округа на 2021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4"/>
        <w:gridCol w:w="1245"/>
        <w:gridCol w:w="1245"/>
        <w:gridCol w:w="6776"/>
        <w:gridCol w:w="2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октября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445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Ногайбайского сельского округа на 2021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1946"/>
        <w:gridCol w:w="3"/>
        <w:gridCol w:w="1946"/>
        <w:gridCol w:w="4003"/>
        <w:gridCol w:w="29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-1408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октября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452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Отарского сельского округа на 2021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октября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459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Сарыбулакского сельского округа на 2021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октября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466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Сортобинского сельского округа на 2021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1820"/>
        <w:gridCol w:w="1820"/>
        <w:gridCol w:w="4224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-19357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октября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473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Степновского сельского округа на 2021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3"/>
        <w:gridCol w:w="1868"/>
        <w:gridCol w:w="4335"/>
        <w:gridCol w:w="28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октября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480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Сулуторского сельского округа на 2021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октября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№80-2</w:t>
            </w:r>
          </w:p>
        </w:tc>
      </w:tr>
    </w:tbl>
    <w:bookmarkStart w:name="z487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Улкен Сулуторского сельского округа на 2021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