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322d" w14:textId="7ff3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12 сентября 2018 года №37-3 "Об утверждении регламента собрания местного сообщества сельских округов Кордайского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октября 2021 года № 14-4. Отменено решением Кордайского районного маслихата Жамбылской области от 5 мая 2023 года № 2-3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Кордайского районного маслихата Жамбылской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12 сентября 2018 года №37-3 "Об утверждении регламента собрания местного сообщества сельских округов Кордайского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3953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Кордайского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Кордайского района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№295 "Об утверждении Типового регламента собрания местного сообщества" (приказ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 Зарегистрирован в Министерстве юстиции Республики Казахстан 26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23187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Кордайского района кандидатур на должность акима сельского округа для дальнейшего внесения в Кордайскую районную избирательную комиссию для регистрации в качестве кандидата в акимы сельского округа;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сельского округа;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 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Кордайский районный маслихат.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Кордайского района после его предварительного обсуждения на заседании Кордайского районного маслихата.".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