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3ed1" w14:textId="d033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2021–2023 годы" от 25 декабря 2020 года №80-2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июля 2021 года № 10-2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2021-2023 годы" от 25 декабря 2020 года №80-2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16, 17, 18, 19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Алгинскому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21 338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26 856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-5 518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5 518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Аухаттинскому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35 899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21 584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14 165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46 541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сальдо по операциям с финансовыми активами - 0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-10 642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10 642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10 642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Беткайнарскому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– 26 445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13 346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12 999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29 236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сальдо по операциям с финансовыми активами - 0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-2 791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2 791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2 791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Жамбылскому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41 963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31 038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42 983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-1 020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1 020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Какпатасскому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30 329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23 213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32 414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-2 085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2 085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Каракемерскому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100 727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83 089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102 570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-1 843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1 843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Карасайскому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29 226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5 114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30 387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-1 161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1 161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Карасускому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33 796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23 971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37 920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-4 124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4 124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4 124 тысяч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Касыкскому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32 026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23 256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35 446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-3 420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3 420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Кененскому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257 891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6 306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251 535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258 454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-563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563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Кордайскому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244 941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189 711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54 980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261 618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-16 677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16 677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16 677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Масанчинскому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53 446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47 465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5 831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68 855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-15 389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15 389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15 389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Ногайбайскому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25 110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47 465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15 914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26 518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-1 408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1 408 тысяч тенге, в том числе: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Отарскому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102 638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28 299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74 239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108 837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-6 199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6 199 тысяч тенге, в том числе: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6 199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Сарыбулакскому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43 632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13 292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48 061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сальдо по операциям с финансовыми активами - 0 тысяч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-4 429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4 429 тысяч тенге, в том числе: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Сортобинскому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– 55 299 тысяч тенге, в том числе: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47 497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7 652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74 656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-19 357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19 357 тысяч тенге, в том числе: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19 357 тысяч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Степновскому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– 66 533 тысяч тенге, в том числе: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8 718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57 815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69 463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-2 930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2 930 тысяч тенге, в том числе: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Сулуторскому сельскому округу: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18 383 тысяч тенге, в том числе: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2 607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15 726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19 481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-1 098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1 098 тысяч тенге, в том числе: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Улкен Сулуторскому сельскому округу: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30 576 тысяч тенге, в том числе: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7 239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23 287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34 998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сальдо по операциям с финансовыми активами - 0 тысяч тенге, в том числе: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-4 422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4 422 тысяч тенге, в том числе: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4 422 тысяч тенге.";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№80-2</w:t>
            </w:r>
          </w:p>
        </w:tc>
      </w:tr>
    </w:tbl>
    <w:bookmarkStart w:name="z36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66"/>
        <w:gridCol w:w="1161"/>
        <w:gridCol w:w="437"/>
        <w:gridCol w:w="1124"/>
        <w:gridCol w:w="115"/>
        <w:gridCol w:w="6254"/>
        <w:gridCol w:w="17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75"/>
        <w:gridCol w:w="1178"/>
        <w:gridCol w:w="9"/>
        <w:gridCol w:w="1187"/>
        <w:gridCol w:w="6462"/>
        <w:gridCol w:w="2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№80-2</w:t>
            </w:r>
          </w:p>
        </w:tc>
      </w:tr>
    </w:tbl>
    <w:bookmarkStart w:name="z39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9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0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№80-2</w:t>
            </w:r>
          </w:p>
        </w:tc>
      </w:tr>
    </w:tbl>
    <w:bookmarkStart w:name="z41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1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16"/>
        <w:gridCol w:w="654"/>
        <w:gridCol w:w="2257"/>
        <w:gridCol w:w="5252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2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4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5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6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6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7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8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8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