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4b39" w14:textId="d7a4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приказов исполняющей обязанности ответственного секретаря и руководителя аппарата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аппарата Министерства труда и социальной защиты населения Республики Казахстан от 31 декабря 2021 года № 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приказы: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исполняющей 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труда и социальной защиты населения Республики Казахстан от 25 сентября 2019 года № 514 "Об утверждении квалификационных требований к административным государственным должностям корпуса "Б" Министерства труда и социальной защиты населения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от 8 февраля 2021 года № 32 "О внесении изменений в приказ исполняющей обязанности ответственного секретаря Министерства труда и социальной защиты населения Республики Казахстан от 25 сентября 2019 года № 514 "Об утверждении квалификационных требований к административным должностям корпуса "Б" Министерства труда и социальной защиты населения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от 25 августа 2021 года № 306 "О внесении изменений в приказ исполняющей обязанности ответственного секретаря Министерства труда и социальной защиты населения Республики Казахстан от 25 сентября 2019 года № 514 "Об утверждении квалификационных требований к административным должностям корпуса "Б" Министерства труда и социальной защиты населения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