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4ee7" w14:textId="7494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Республики Казахстан – Министра сельского хозяйства Республики Казахстан от 1 июня 2017 года № 221 "Об утверждении Положения о Комитете государственной инспекции в агропромышленном комплексе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14 апреля 2021 года № 123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 июня 2017 года № 221 "Об утверждении Положения о Комитете государственной инспекции в агропромышленном комплексе Министерства сельского хозяйства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государственной инспекции в агропромышленном комплексе Министерства сельского хозяйства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