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6d74" w14:textId="1326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29 октября 2021 года № 317-НҚ. Утратил силу приказом Председателя Агентства Республики Казахстан по финансовому мониторингу от 2 апреля 2024 года № 93-НҚ.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02.04.2024 </w:t>
      </w:r>
      <w:r>
        <w:rPr>
          <w:rFonts w:ascii="Times New Roman"/>
          <w:b w:val="false"/>
          <w:i w:val="false"/>
          <w:color w:val="ff0000"/>
          <w:sz w:val="28"/>
        </w:rPr>
        <w:t>№ 93-НҚ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Агентства Республики Казахстан по финансовому мониторингу в установленном законодательстве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финансовому мониторингу Садырбекова Г.А.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 Е. Жамаубаев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 № 317-НҚ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подразделения, имеющего право использования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финансовому мониторингу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до 60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до 80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свыше 80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Агентства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двигателя на шасси легковых, грузовых автомобилей и пассажирских автобусов и микроавтобусов зависит от моделей автомобиля.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