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35a2" w14:textId="f793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Каратауского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декабря 2021 года № 1699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Каратауского района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Каратауского района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Каратауского района города Шымкент А.Аликулову.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Каратауского района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Шымкент от 11.07.2025 </w:t>
      </w:r>
      <w:r>
        <w:rPr>
          <w:rFonts w:ascii="Times New Roman"/>
          <w:b w:val="false"/>
          <w:i w:val="false"/>
          <w:color w:val="ff0000"/>
          <w:sz w:val="28"/>
        </w:rPr>
        <w:t>№ 3210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Каратауского района города Шымкент" (далее – Аппарат акима Каратауского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Каратауского района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Каратауского района осуществляет свою деятельность,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Каратауского района города Шымкент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Каратауского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Каратауского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Каратауского района по вопросам своей компетенции в установленном законодательством порядке принимает решения, оформляемые распоряжениями акима Каратауского района города Шымкент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Каратауского района города Шымкент"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Каратауский район, проспект Байдибек би, дом №60, индекс 160024.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Каратауского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Каратауского района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Каратауского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Каратауского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Каратауского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Аль-Фарабийского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автостоянка);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соответствии с Кодексом Республики Казахстан об административных правонарушениях осуществляет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соответствии со статьей 55 Гражданского процессуального кодекса Республики Казахстан обращается в суд за защитой прав и интересов аппарата акима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Каратауского района осуществляется первым руководителем, который несет персональную ответственность за выполнение возложенных на Аппарат акима Каратауского района задач и осуществления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Каратауского района назначается и освобождается от должности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Каратауского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Каратауского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Каратауского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Каратауского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Каратауского района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Каратауского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Каратауского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Каратауского района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Каратауского района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Каратауского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Каратауского района находится коммунальное государственное учреждение "Каратау" аппарата акима Каратауского района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