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6c70" w14:textId="2306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государственной инспекции труда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декабря 2021 года № 1635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пололжением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государственной инспекции труда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государственной инспекции труда города Шымкент" в порядке установленным законодательством Республики Казахстан, обеспечить принятие всех мер,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Шымкент М. Исахов.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поставновлением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_________2021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государственной инспекции труда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государственной инспекции труда города Шымкент" (далее – Управление) является государственным органом Республики Казахстан, осуществляющим контроль за соблюдением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 работника от несчастных случаев при исполнении им трудовых (служебных) обязанностей</w:t>
      </w:r>
      <w:r>
        <w:rPr>
          <w:rFonts w:ascii="Times New Roman"/>
          <w:b w:val="false"/>
          <w:i w:val="false"/>
          <w:color w:val="000000"/>
          <w:sz w:val="28"/>
        </w:rPr>
        <w:t>" на территории города Шымкент.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государственной инспекции труда города Шымкент".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государственной инспекции труда города Шымкент"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улица С.Байтерекова № 89, индекс: 160023.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 работника от несчастных случаев при исполнении им трудовых (служебных) обязанностей</w:t>
      </w:r>
      <w:r>
        <w:rPr>
          <w:rFonts w:ascii="Times New Roman"/>
          <w:b w:val="false"/>
          <w:i w:val="false"/>
          <w:color w:val="000000"/>
          <w:sz w:val="28"/>
        </w:rPr>
        <w:t>" от 7 февраля 2005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от 6 апреля 2016 года, целью Управления является осуществление государственного контроля за соблюдением, реализацией законодательства в области труда, безопасности и охраны труда.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государственных инспекторов труда при осуществлении государственного контроля за соблюдением трудового законодательства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работодателей, работников (их представителей) документы, объяснения, информацию, необходимые для выполнения возложенных на них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обязательные для исполнения работодателями предписания, заключения, а также составлять протоколы и постановления об административных правонарушениях, налагать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вопросам, входящим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(запрещать) деятельность отдельных производств, цехов, участков, рабочих мест и эксплуатацию оборудования,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искового заявления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организации требованиям нормативных правовых актов Республики Казахстан о безопасности и охране труда, создающего угрозу жизни и здоровью работников, которое не может быть устранено путем приостановления (запрещения) деятельности отдельных производств, цехов, участков, рабочих мест и эксплуатации оборудования, механизмов, главный государственный инспектор труда Республики Казахстан, главный государственный инспектор труда области, города республиканского значения, столицы вправе приостанавливать (запрещать) деятельность организации на срок не более пяти рабочих дней с обязательным предъявлением в указанный срок искового заявления в 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запрещать выдачу и использование на рабочих местах специальной одежды и других средств индивидуальной и коллективной защиты, не отвечающих установленным для них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расследовать в установленном порядке несчастные случаи, связанные с трудовой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обязательные для исполнения работодателями предписания на отстранение от работы работников, руководителей и лиц, ответственных за обеспечение безопасности и охраны труда, не прошедших обучение, инструктирование, проверку знаний по вопросам безопасности и охраны труда, а также на привлечение виновных лиц к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соответствующие правоохранительные органы и суды информацию, исковые заявления и иные материалы по фактам нарушений трудового законодательства Республики Казахстан, неисполнения работодателями актов государственных инспекторов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проверке знаний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на предмет соблюдения работодателями порядка и условий привлечения иностранной рабочей силы, установленных законодательством Республики Казахстан о занятости населения и законодательством Республики Казахстан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сведения, составляющие государственные секреты, служебную, коммерческую или иную охраняемую законом тайну, ставшие им известными в связи с выполнением трудовых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осуществление формирования ежегодной бюджетной заявки на содержание и работы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своевременное внесение изменений и дополнений в годовой план государственных закупок товаров, услуг, размещение его на веб-портале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задачи государственной инспекции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государственного контроля за соблюдением трудового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и защиты прав и свобод работников, включая право на безопасные условия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обращений, заявлений и жалоб работников и работодателей по вопросам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норм действующего законодательства о занятости населения и страхования работников от несчастных случаев в сфере трудовых отношений со стороны работодателей.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соблюдением трудового законодательства Республики Казахстан, в том числе требований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коллективных договоров, представленных работодателями;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причин производственного травматизма и разрабатывает предложения по его профилактике;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расследует несчастные случаи, связанные с трудовой деятельностью, в порядке, установленном настоящим Кодексом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представителями работников и работодателей по вопросам совершенствования нормативов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работников, работодателей и их представителей по вопросам соблюдения трудового законодательства Республики Казахстан, в том числе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аттестации производственных объектов по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уполномоченный государственный орган по труду периодические отчеты, а также результаты мониторинга состояния безопасности и охраны труда на базе информационной системы по охране труда 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мониторинг коллективных трудовых споров по форме, установленной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необходимую информацию по трудовым отношениям в уполномоченный государственный орган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декларирование деятельности работодателя;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работодателей, работников (их представителей) документы, объяснения, информацию, необходимые для выполнения возложенных на них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обязательные для исполнения работодателями предписания, заключения, а также составлять протоколы и постановления об административных правонарушениях, налагать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от работодателей информацию об исполнении предписаний с приложением подтверждающих документов в установленные сроки, указонное в предписании;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по вопросам своей компетенции с другими государственными органами и организациями, и получать от них необходимые сведения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установленном порядке и в пределах своей компетенции проверки и иные виды государственного контроля по соблюдению требований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вопросам, входящим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расследовать в установленном порядке несчастные случаи, связанные с трудовой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соответствующие правоохранительные органы и суды информацию, исковые заявления и иные материалы по фактам нарушений трудового законодательства Республики Казахстан, неисполнения работодателями актов государственных инспекторов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возможность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от имени Управления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коррупционным правонарушениям в Управлении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положения о структуре Управления и его отделах;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служебные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издает приказы и дает указания, обязательные для исполнения для всех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заместителя руководителя Управления, руководителей отделов;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принимает меры поощрения и налагает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приостановить исполнение, отменить либо отозвать акты государственного инспектора труда до вынесения решения по обращениям (жалобам) физических и (или) юридических лиц на действия (бездействие) или акты государственных инспекторов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первого руководителя Управления в период его отсутствия осуществляются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 города Шымкент.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государственной инспекции труда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